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93D" w:rsidRDefault="0070797B" w:rsidP="00F8636C">
      <w:pPr>
        <w:jc w:val="center"/>
        <w:textAlignment w:val="center"/>
        <w:rPr>
          <w:rFonts w:ascii="微软雅黑" w:eastAsia="微软雅黑" w:hAnsi="微软雅黑" w:cs="微软雅黑"/>
          <w:b/>
          <w:bCs/>
          <w:color w:val="000000"/>
          <w:sz w:val="60"/>
          <w:szCs w:val="60"/>
          <w:lang w:eastAsia="zh-CN"/>
        </w:rPr>
      </w:pPr>
      <w:bookmarkStart w:id="0" w:name="_GoBack"/>
      <w:bookmarkEnd w:id="0"/>
      <w:r>
        <w:rPr>
          <w:rFonts w:ascii="微软雅黑" w:eastAsia="微软雅黑" w:hAnsi="微软雅黑" w:cs="微软雅黑" w:hint="eastAsia"/>
          <w:sz w:val="52"/>
          <w:szCs w:val="52"/>
          <w:lang w:eastAsia="zh-CN"/>
        </w:rPr>
        <w:t>2026</w:t>
      </w:r>
      <w:r>
        <w:rPr>
          <w:rFonts w:ascii="微软雅黑" w:eastAsia="微软雅黑" w:hAnsi="微软雅黑" w:cs="微软雅黑" w:hint="eastAsia"/>
          <w:sz w:val="52"/>
          <w:szCs w:val="52"/>
          <w:lang w:eastAsia="zh-CN"/>
        </w:rPr>
        <w:t>年清江浦区定点</w:t>
      </w:r>
      <w:r>
        <w:rPr>
          <w:rFonts w:ascii="微软雅黑" w:eastAsia="微软雅黑" w:hAnsi="微软雅黑" w:cs="微软雅黑" w:hint="eastAsia"/>
          <w:sz w:val="52"/>
          <w:szCs w:val="52"/>
          <w:lang w:eastAsia="zh-CN"/>
        </w:rPr>
        <w:t>药店</w:t>
      </w:r>
      <w:r>
        <w:rPr>
          <w:rFonts w:ascii="微软雅黑" w:eastAsia="微软雅黑" w:hAnsi="微软雅黑" w:cs="微软雅黑" w:hint="eastAsia"/>
          <w:sz w:val="52"/>
          <w:szCs w:val="52"/>
          <w:lang w:eastAsia="zh-CN"/>
        </w:rPr>
        <w:t>名单</w:t>
      </w:r>
    </w:p>
    <w:tbl>
      <w:tblPr>
        <w:tblW w:w="5175" w:type="pct"/>
        <w:tblInd w:w="-175" w:type="dxa"/>
        <w:tblLayout w:type="fixed"/>
        <w:tblLook w:val="04A0"/>
      </w:tblPr>
      <w:tblGrid>
        <w:gridCol w:w="814"/>
        <w:gridCol w:w="4152"/>
        <w:gridCol w:w="5690"/>
      </w:tblGrid>
      <w:tr w:rsidR="006B793D">
        <w:trPr>
          <w:trHeight w:val="793"/>
        </w:trPr>
        <w:tc>
          <w:tcPr>
            <w:tcW w:w="38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6B793D">
            <w:pPr>
              <w:spacing w:after="0" w:line="240" w:lineRule="auto"/>
              <w:jc w:val="center"/>
              <w:textAlignment w:val="center"/>
              <w:rPr>
                <w:rFonts w:ascii="仿宋" w:eastAsia="仿宋" w:hAnsi="仿宋" w:cs="仿宋"/>
                <w:b/>
                <w:bCs/>
                <w:color w:val="000000"/>
                <w:sz w:val="28"/>
                <w:szCs w:val="28"/>
                <w:lang w:eastAsia="zh-CN"/>
              </w:rPr>
            </w:pPr>
          </w:p>
          <w:p w:rsidR="006B793D" w:rsidRDefault="0070797B">
            <w:pPr>
              <w:jc w:val="center"/>
              <w:textAlignment w:val="center"/>
              <w:rPr>
                <w:rFonts w:ascii="仿宋" w:eastAsia="仿宋" w:hAnsi="仿宋" w:cs="仿宋"/>
                <w:b/>
                <w:bCs/>
                <w:color w:val="000000"/>
                <w:sz w:val="28"/>
                <w:szCs w:val="28"/>
                <w:lang w:eastAsia="zh-CN"/>
              </w:rPr>
            </w:pPr>
            <w:r>
              <w:rPr>
                <w:rFonts w:ascii="仿宋" w:eastAsia="仿宋" w:hAnsi="仿宋" w:cs="仿宋" w:hint="eastAsia"/>
                <w:b/>
                <w:bCs/>
                <w:color w:val="000000"/>
                <w:sz w:val="28"/>
                <w:szCs w:val="28"/>
                <w:lang w:eastAsia="zh-CN"/>
              </w:rPr>
              <w:t>序号</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b/>
                <w:bCs/>
                <w:color w:val="000000"/>
              </w:rPr>
            </w:pPr>
            <w:r>
              <w:rPr>
                <w:rFonts w:ascii="仿宋" w:eastAsia="仿宋" w:hAnsi="仿宋" w:cs="仿宋"/>
                <w:b/>
                <w:bCs/>
                <w:color w:val="000000"/>
                <w:sz w:val="28"/>
                <w:szCs w:val="28"/>
                <w:lang w:eastAsia="zh-CN"/>
              </w:rPr>
              <w:t>药店名称</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b/>
                <w:bCs/>
                <w:color w:val="000000"/>
              </w:rPr>
            </w:pPr>
            <w:r>
              <w:rPr>
                <w:rFonts w:ascii="仿宋" w:eastAsia="仿宋" w:hAnsi="仿宋" w:cs="仿宋"/>
                <w:b/>
                <w:bCs/>
                <w:color w:val="000000"/>
                <w:sz w:val="28"/>
                <w:szCs w:val="28"/>
                <w:lang w:eastAsia="zh-CN"/>
              </w:rPr>
              <w:t>地址</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安天颐药房连锁有限公司博古药店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清浦区淮海南路</w:t>
            </w:r>
            <w:r>
              <w:rPr>
                <w:rFonts w:ascii="仿宋" w:eastAsia="仿宋" w:hAnsi="仿宋" w:cs="仿宋"/>
                <w:color w:val="000000"/>
                <w:lang w:eastAsia="zh-CN"/>
              </w:rPr>
              <w:t>30</w:t>
            </w:r>
            <w:r>
              <w:rPr>
                <w:rFonts w:ascii="仿宋" w:eastAsia="仿宋" w:hAnsi="仿宋" w:cs="仿宋"/>
                <w:color w:val="000000"/>
                <w:lang w:eastAsia="zh-CN"/>
              </w:rPr>
              <w:t>号</w:t>
            </w:r>
            <w:r>
              <w:rPr>
                <w:rFonts w:ascii="仿宋" w:eastAsia="仿宋" w:hAnsi="仿宋" w:cs="仿宋"/>
                <w:color w:val="000000"/>
                <w:lang w:eastAsia="zh-CN"/>
              </w:rPr>
              <w:t>-4</w:t>
            </w:r>
            <w:r>
              <w:rPr>
                <w:rFonts w:ascii="仿宋" w:eastAsia="仿宋" w:hAnsi="仿宋" w:cs="仿宋"/>
                <w:color w:val="000000"/>
                <w:lang w:eastAsia="zh-CN"/>
              </w:rPr>
              <w:t>（苏皖边区北门面）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安天颐药房连锁有限公司清扬路药店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C13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安天颐药房连锁有限公司和平药店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清河区和平路</w:t>
            </w:r>
            <w:r>
              <w:rPr>
                <w:rFonts w:ascii="仿宋" w:eastAsia="仿宋" w:hAnsi="仿宋" w:cs="仿宋"/>
                <w:color w:val="000000"/>
                <w:lang w:eastAsia="zh-CN"/>
              </w:rPr>
              <w:t>36</w:t>
            </w:r>
            <w:r>
              <w:rPr>
                <w:rFonts w:ascii="仿宋" w:eastAsia="仿宋" w:hAnsi="仿宋" w:cs="仿宋"/>
                <w:color w:val="000000"/>
                <w:lang w:eastAsia="zh-CN"/>
              </w:rPr>
              <w:t>号和平新村</w:t>
            </w:r>
            <w:r>
              <w:rPr>
                <w:rFonts w:ascii="仿宋" w:eastAsia="仿宋" w:hAnsi="仿宋" w:cs="仿宋"/>
                <w:color w:val="000000"/>
                <w:lang w:eastAsia="zh-CN"/>
              </w:rPr>
              <w:t>2</w:t>
            </w:r>
            <w:r>
              <w:rPr>
                <w:rFonts w:ascii="仿宋" w:eastAsia="仿宋" w:hAnsi="仿宋" w:cs="仿宋"/>
                <w:color w:val="000000"/>
                <w:lang w:eastAsia="zh-CN"/>
              </w:rPr>
              <w:t>号楼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淮安和善堂大药房和平店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清河区和平新村</w:t>
            </w:r>
            <w:r>
              <w:rPr>
                <w:rFonts w:ascii="仿宋" w:eastAsia="仿宋" w:hAnsi="仿宋" w:cs="仿宋"/>
                <w:color w:val="000000"/>
                <w:lang w:eastAsia="zh-CN"/>
              </w:rPr>
              <w:t>15</w:t>
            </w:r>
            <w:r>
              <w:rPr>
                <w:rFonts w:ascii="仿宋" w:eastAsia="仿宋" w:hAnsi="仿宋" w:cs="仿宋"/>
                <w:color w:val="000000"/>
                <w:lang w:eastAsia="zh-CN"/>
              </w:rPr>
              <w:t>号楼</w:t>
            </w:r>
            <w:r>
              <w:rPr>
                <w:rFonts w:ascii="仿宋" w:eastAsia="仿宋" w:hAnsi="仿宋" w:cs="仿宋"/>
                <w:color w:val="000000"/>
                <w:lang w:eastAsia="zh-CN"/>
              </w:rPr>
              <w:t>110/111/112</w:t>
            </w:r>
            <w:r>
              <w:rPr>
                <w:rFonts w:ascii="仿宋" w:eastAsia="仿宋" w:hAnsi="仿宋" w:cs="仿宋"/>
                <w:color w:val="000000"/>
                <w:lang w:eastAsia="zh-CN"/>
              </w:rPr>
              <w:t>号门面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安天颐药房连锁有限公司中药楼药店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清河区健康东路</w:t>
            </w:r>
            <w:r>
              <w:rPr>
                <w:rFonts w:ascii="仿宋" w:eastAsia="仿宋" w:hAnsi="仿宋" w:cs="仿宋"/>
                <w:color w:val="000000"/>
                <w:lang w:eastAsia="zh-CN"/>
              </w:rPr>
              <w:t>110</w:t>
            </w:r>
            <w:r>
              <w:rPr>
                <w:rFonts w:ascii="仿宋" w:eastAsia="仿宋" w:hAnsi="仿宋" w:cs="仿宋"/>
                <w:color w:val="000000"/>
                <w:lang w:eastAsia="zh-CN"/>
              </w:rPr>
              <w:t>号（市东大院南门东侧）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清河利苑中西</w:t>
            </w:r>
            <w:proofErr w:type="gramEnd"/>
            <w:r>
              <w:rPr>
                <w:rFonts w:ascii="仿宋" w:eastAsia="仿宋" w:hAnsi="仿宋" w:cs="仿宋"/>
                <w:color w:val="000000"/>
                <w:lang w:eastAsia="zh-CN"/>
              </w:rPr>
              <w:t>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w:t>
            </w:r>
            <w:proofErr w:type="gramStart"/>
            <w:r>
              <w:rPr>
                <w:rFonts w:ascii="仿宋" w:eastAsia="仿宋" w:hAnsi="仿宋" w:cs="仿宋"/>
                <w:color w:val="000000"/>
                <w:lang w:eastAsia="zh-CN"/>
              </w:rPr>
              <w:t>区利苑新村</w:t>
            </w:r>
            <w:proofErr w:type="gramEnd"/>
            <w:r>
              <w:rPr>
                <w:rFonts w:ascii="仿宋" w:eastAsia="仿宋" w:hAnsi="仿宋" w:cs="仿宋"/>
                <w:color w:val="000000"/>
                <w:lang w:eastAsia="zh-CN"/>
              </w:rPr>
              <w:t>三区</w:t>
            </w:r>
            <w:r>
              <w:rPr>
                <w:rFonts w:ascii="仿宋" w:eastAsia="仿宋" w:hAnsi="仿宋" w:cs="仿宋"/>
                <w:color w:val="000000"/>
                <w:lang w:eastAsia="zh-CN"/>
              </w:rPr>
              <w:t>5</w:t>
            </w:r>
            <w:r>
              <w:rPr>
                <w:rFonts w:ascii="仿宋" w:eastAsia="仿宋" w:hAnsi="仿宋" w:cs="仿宋"/>
                <w:color w:val="000000"/>
                <w:lang w:eastAsia="zh-CN"/>
              </w:rPr>
              <w:t>幢</w:t>
            </w:r>
            <w:r>
              <w:rPr>
                <w:rFonts w:ascii="仿宋" w:eastAsia="仿宋" w:hAnsi="仿宋" w:cs="仿宋"/>
                <w:color w:val="000000"/>
                <w:lang w:eastAsia="zh-CN"/>
              </w:rPr>
              <w:t>100</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淮安市清浦区永康药房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江苏省淮安市清江浦区清泓花园</w:t>
            </w:r>
            <w:r>
              <w:rPr>
                <w:rFonts w:ascii="仿宋" w:eastAsia="仿宋" w:hAnsi="仿宋" w:cs="仿宋"/>
                <w:color w:val="000000"/>
                <w:lang w:eastAsia="zh-CN"/>
              </w:rPr>
              <w:t>A-72</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淮安市清浦区康雅药房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淮安市清江浦区人民南路富淮小区门面房</w:t>
            </w:r>
            <w:r>
              <w:rPr>
                <w:rFonts w:ascii="仿宋" w:eastAsia="仿宋" w:hAnsi="仿宋" w:cs="仿宋"/>
                <w:color w:val="000000"/>
                <w:lang w:eastAsia="zh-CN"/>
              </w:rPr>
              <w:t>B4</w:t>
            </w:r>
            <w:r>
              <w:rPr>
                <w:rFonts w:ascii="仿宋" w:eastAsia="仿宋" w:hAnsi="仿宋" w:cs="仿宋"/>
                <w:color w:val="000000"/>
                <w:lang w:eastAsia="zh-CN"/>
              </w:rPr>
              <w:t>、</w:t>
            </w:r>
            <w:r>
              <w:rPr>
                <w:rFonts w:ascii="仿宋" w:eastAsia="仿宋" w:hAnsi="仿宋" w:cs="仿宋"/>
                <w:color w:val="000000"/>
                <w:lang w:eastAsia="zh-CN"/>
              </w:rPr>
              <w:t>B7</w:t>
            </w:r>
            <w:proofErr w:type="gramStart"/>
            <w:r>
              <w:rPr>
                <w:rFonts w:ascii="仿宋" w:eastAsia="仿宋" w:hAnsi="仿宋" w:cs="仿宋"/>
                <w:color w:val="000000"/>
                <w:lang w:eastAsia="zh-CN"/>
              </w:rPr>
              <w:t>二</w:t>
            </w:r>
            <w:proofErr w:type="gramEnd"/>
            <w:r>
              <w:rPr>
                <w:rFonts w:ascii="仿宋" w:eastAsia="仿宋" w:hAnsi="仿宋" w:cs="仿宋"/>
                <w:color w:val="000000"/>
                <w:lang w:eastAsia="zh-CN"/>
              </w:rPr>
              <w:t>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安天颐药房连锁有限公司医药商品总汇</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清浦区西大街</w:t>
            </w:r>
            <w:r>
              <w:rPr>
                <w:rFonts w:ascii="仿宋" w:eastAsia="仿宋" w:hAnsi="仿宋" w:cs="仿宋"/>
                <w:color w:val="000000"/>
                <w:lang w:eastAsia="zh-CN"/>
              </w:rPr>
              <w:t>26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安天颐药房连锁有限公司淮北药店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清河区淮海北路</w:t>
            </w:r>
            <w:r>
              <w:rPr>
                <w:rFonts w:ascii="仿宋" w:eastAsia="仿宋" w:hAnsi="仿宋" w:cs="仿宋"/>
                <w:color w:val="000000"/>
                <w:lang w:eastAsia="zh-CN"/>
              </w:rPr>
              <w:t>90-4</w:t>
            </w:r>
            <w:r>
              <w:rPr>
                <w:rFonts w:ascii="仿宋" w:eastAsia="仿宋" w:hAnsi="仿宋" w:cs="仿宋"/>
                <w:color w:val="000000"/>
                <w:lang w:eastAsia="zh-CN"/>
              </w:rPr>
              <w:t>号（淮安迎宾馆对面）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安天颐药房连锁有限公司医药楼药店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清浦区淮海南路</w:t>
            </w:r>
            <w:r>
              <w:rPr>
                <w:rFonts w:ascii="仿宋" w:eastAsia="仿宋" w:hAnsi="仿宋" w:cs="仿宋"/>
                <w:color w:val="000000"/>
                <w:lang w:eastAsia="zh-CN"/>
              </w:rPr>
              <w:t>149</w:t>
            </w:r>
            <w:r>
              <w:rPr>
                <w:rFonts w:ascii="仿宋" w:eastAsia="仿宋" w:hAnsi="仿宋" w:cs="仿宋"/>
                <w:color w:val="000000"/>
                <w:lang w:eastAsia="zh-CN"/>
              </w:rPr>
              <w:t>号</w:t>
            </w:r>
          </w:p>
        </w:tc>
      </w:tr>
      <w:tr w:rsidR="006B793D">
        <w:trPr>
          <w:trHeight w:val="9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安天颐药房连锁有限公司南浦药店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w:t>
            </w:r>
            <w:proofErr w:type="gramStart"/>
            <w:r>
              <w:rPr>
                <w:rFonts w:ascii="仿宋" w:eastAsia="仿宋" w:hAnsi="仿宋" w:cs="仿宋"/>
                <w:color w:val="000000"/>
                <w:lang w:eastAsia="zh-CN"/>
              </w:rPr>
              <w:t>浦区枚乘</w:t>
            </w:r>
            <w:proofErr w:type="gramEnd"/>
            <w:r>
              <w:rPr>
                <w:rFonts w:ascii="仿宋" w:eastAsia="仿宋" w:hAnsi="仿宋" w:cs="仿宋"/>
                <w:color w:val="000000"/>
                <w:lang w:eastAsia="zh-CN"/>
              </w:rPr>
              <w:t>西路</w:t>
            </w:r>
            <w:r>
              <w:rPr>
                <w:rFonts w:ascii="仿宋" w:eastAsia="仿宋" w:hAnsi="仿宋" w:cs="仿宋"/>
                <w:color w:val="000000"/>
                <w:lang w:eastAsia="zh-CN"/>
              </w:rPr>
              <w:t>98</w:t>
            </w:r>
            <w:r>
              <w:rPr>
                <w:rFonts w:ascii="仿宋" w:eastAsia="仿宋" w:hAnsi="仿宋" w:cs="仿宋"/>
                <w:color w:val="000000"/>
                <w:lang w:eastAsia="zh-CN"/>
              </w:rPr>
              <w:t>号和</w:t>
            </w:r>
            <w:proofErr w:type="gramStart"/>
            <w:r>
              <w:rPr>
                <w:rFonts w:ascii="仿宋" w:eastAsia="仿宋" w:hAnsi="仿宋" w:cs="仿宋"/>
                <w:color w:val="000000"/>
                <w:lang w:eastAsia="zh-CN"/>
              </w:rPr>
              <w:t>苑</w:t>
            </w:r>
            <w:r>
              <w:rPr>
                <w:rFonts w:ascii="仿宋" w:eastAsia="仿宋" w:hAnsi="仿宋" w:cs="仿宋"/>
                <w:color w:val="000000"/>
                <w:lang w:eastAsia="zh-CN"/>
              </w:rPr>
              <w:t>16</w:t>
            </w:r>
            <w:r>
              <w:rPr>
                <w:rFonts w:ascii="仿宋" w:eastAsia="仿宋" w:hAnsi="仿宋" w:cs="仿宋"/>
                <w:color w:val="000000"/>
                <w:lang w:eastAsia="zh-CN"/>
              </w:rPr>
              <w:t>号</w:t>
            </w:r>
            <w:proofErr w:type="gramEnd"/>
            <w:r>
              <w:rPr>
                <w:rFonts w:ascii="仿宋" w:eastAsia="仿宋" w:hAnsi="仿宋" w:cs="仿宋"/>
                <w:color w:val="000000"/>
                <w:lang w:eastAsia="zh-CN"/>
              </w:rPr>
              <w:t>楼</w:t>
            </w:r>
            <w:r>
              <w:rPr>
                <w:rFonts w:ascii="仿宋" w:eastAsia="仿宋" w:hAnsi="仿宋" w:cs="仿宋"/>
                <w:color w:val="000000"/>
                <w:lang w:eastAsia="zh-CN"/>
              </w:rPr>
              <w:t>D013</w:t>
            </w:r>
            <w:r>
              <w:rPr>
                <w:rFonts w:ascii="仿宋" w:eastAsia="仿宋" w:hAnsi="仿宋" w:cs="仿宋"/>
                <w:color w:val="000000"/>
                <w:lang w:eastAsia="zh-CN"/>
              </w:rPr>
              <w:t>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安天颐药房连锁有限公司承德药店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清浦区华德力</w:t>
            </w:r>
            <w:r>
              <w:rPr>
                <w:rFonts w:ascii="仿宋" w:eastAsia="仿宋" w:hAnsi="仿宋" w:cs="仿宋"/>
                <w:color w:val="000000"/>
                <w:lang w:eastAsia="zh-CN"/>
              </w:rPr>
              <w:t>-</w:t>
            </w:r>
            <w:r>
              <w:rPr>
                <w:rFonts w:ascii="仿宋" w:eastAsia="仿宋" w:hAnsi="仿宋" w:cs="仿宋"/>
                <w:color w:val="000000"/>
                <w:lang w:eastAsia="zh-CN"/>
              </w:rPr>
              <w:t>运河城小区逸翠园</w:t>
            </w:r>
            <w:r>
              <w:rPr>
                <w:rFonts w:ascii="仿宋" w:eastAsia="仿宋" w:hAnsi="仿宋" w:cs="仿宋"/>
                <w:color w:val="000000"/>
                <w:lang w:eastAsia="zh-CN"/>
              </w:rPr>
              <w:t>07</w:t>
            </w:r>
            <w:r>
              <w:rPr>
                <w:rFonts w:ascii="仿宋" w:eastAsia="仿宋" w:hAnsi="仿宋" w:cs="仿宋"/>
                <w:color w:val="000000"/>
                <w:lang w:eastAsia="zh-CN"/>
              </w:rPr>
              <w:t>栋</w:t>
            </w:r>
            <w:r>
              <w:rPr>
                <w:rFonts w:ascii="仿宋" w:eastAsia="仿宋" w:hAnsi="仿宋" w:cs="仿宋"/>
                <w:color w:val="000000"/>
                <w:lang w:eastAsia="zh-CN"/>
              </w:rPr>
              <w:t>01</w:t>
            </w:r>
            <w:r>
              <w:rPr>
                <w:rFonts w:ascii="仿宋" w:eastAsia="仿宋" w:hAnsi="仿宋" w:cs="仿宋"/>
                <w:color w:val="000000"/>
                <w:lang w:eastAsia="zh-CN"/>
              </w:rPr>
              <w:t>室</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淮安市清浦区康仁药房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清浦区承德南路富春花园西大门内</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淮安市淮药医药有限公司中新药房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宏元国际</w:t>
            </w:r>
            <w:proofErr w:type="gramEnd"/>
            <w:r>
              <w:rPr>
                <w:rFonts w:ascii="仿宋" w:eastAsia="仿宋" w:hAnsi="仿宋" w:cs="仿宋"/>
                <w:color w:val="000000"/>
                <w:lang w:eastAsia="zh-CN"/>
              </w:rPr>
              <w:t>广场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9-10</w:t>
            </w:r>
            <w:r>
              <w:rPr>
                <w:rFonts w:ascii="仿宋" w:eastAsia="仿宋" w:hAnsi="仿宋" w:cs="仿宋"/>
                <w:color w:val="000000"/>
                <w:lang w:eastAsia="zh-CN"/>
              </w:rPr>
              <w:t>、</w:t>
            </w:r>
            <w:r>
              <w:rPr>
                <w:rFonts w:ascii="仿宋" w:eastAsia="仿宋" w:hAnsi="仿宋" w:cs="仿宋"/>
                <w:color w:val="000000"/>
                <w:lang w:eastAsia="zh-CN"/>
              </w:rPr>
              <w:t>11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淮安广济医药连锁有限公司富春</w:t>
            </w:r>
            <w:proofErr w:type="gramStart"/>
            <w:r>
              <w:rPr>
                <w:rFonts w:ascii="仿宋" w:eastAsia="仿宋" w:hAnsi="仿宋" w:cs="仿宋"/>
                <w:color w:val="000000"/>
                <w:lang w:eastAsia="zh-CN"/>
              </w:rPr>
              <w:t>西门店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江苏省淮安市清江浦区富春花园</w:t>
            </w:r>
            <w:r>
              <w:rPr>
                <w:rFonts w:ascii="仿宋" w:eastAsia="仿宋" w:hAnsi="仿宋" w:cs="仿宋"/>
                <w:color w:val="000000"/>
                <w:lang w:eastAsia="zh-CN"/>
              </w:rPr>
              <w:t>D</w:t>
            </w:r>
            <w:r>
              <w:rPr>
                <w:rFonts w:ascii="仿宋" w:eastAsia="仿宋" w:hAnsi="仿宋" w:cs="仿宋"/>
                <w:color w:val="000000"/>
                <w:lang w:eastAsia="zh-CN"/>
              </w:rPr>
              <w:t>组团西侧门面房</w:t>
            </w:r>
            <w:r>
              <w:rPr>
                <w:rFonts w:ascii="仿宋" w:eastAsia="仿宋" w:hAnsi="仿宋" w:cs="仿宋"/>
                <w:color w:val="000000"/>
                <w:lang w:eastAsia="zh-CN"/>
              </w:rPr>
              <w:t>17</w:t>
            </w:r>
            <w:r>
              <w:rPr>
                <w:rFonts w:ascii="仿宋" w:eastAsia="仿宋" w:hAnsi="仿宋" w:cs="仿宋"/>
                <w:color w:val="000000"/>
                <w:lang w:eastAsia="zh-CN"/>
              </w:rPr>
              <w:t>室、</w:t>
            </w:r>
            <w:r>
              <w:rPr>
                <w:rFonts w:ascii="仿宋" w:eastAsia="仿宋" w:hAnsi="仿宋" w:cs="仿宋"/>
                <w:color w:val="000000"/>
                <w:lang w:eastAsia="zh-CN"/>
              </w:rPr>
              <w:t>18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淮安市天运大药房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淮安市清河区和平路和平新村</w:t>
            </w:r>
            <w:r>
              <w:rPr>
                <w:rFonts w:ascii="仿宋" w:eastAsia="仿宋" w:hAnsi="仿宋" w:cs="仿宋"/>
                <w:color w:val="000000"/>
                <w:lang w:eastAsia="zh-CN"/>
              </w:rPr>
              <w:t>2</w:t>
            </w:r>
            <w:r>
              <w:rPr>
                <w:rFonts w:ascii="仿宋" w:eastAsia="仿宋" w:hAnsi="仿宋" w:cs="仿宋"/>
                <w:color w:val="000000"/>
                <w:lang w:eastAsia="zh-CN"/>
              </w:rPr>
              <w:t>幢</w:t>
            </w:r>
            <w:r>
              <w:rPr>
                <w:rFonts w:ascii="仿宋" w:eastAsia="仿宋" w:hAnsi="仿宋" w:cs="仿宋"/>
                <w:color w:val="000000"/>
                <w:lang w:eastAsia="zh-CN"/>
              </w:rPr>
              <w:t>112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淮安市济生医药连锁有限公司人民南路店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清浦区人民南路</w:t>
            </w:r>
            <w:r>
              <w:rPr>
                <w:rFonts w:ascii="仿宋" w:eastAsia="仿宋" w:hAnsi="仿宋" w:cs="仿宋"/>
                <w:color w:val="000000"/>
                <w:lang w:eastAsia="zh-CN"/>
              </w:rPr>
              <w:t>178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安天颐药房连锁有限公司康明药店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淮安市清江浦区水韵天成玉兰苑</w:t>
            </w:r>
            <w:r>
              <w:rPr>
                <w:rFonts w:ascii="仿宋" w:eastAsia="仿宋" w:hAnsi="仿宋" w:cs="仿宋"/>
                <w:color w:val="000000"/>
                <w:lang w:eastAsia="zh-CN"/>
              </w:rPr>
              <w:t>13</w:t>
            </w:r>
            <w:r>
              <w:rPr>
                <w:rFonts w:ascii="仿宋" w:eastAsia="仿宋" w:hAnsi="仿宋" w:cs="仿宋"/>
                <w:color w:val="000000"/>
                <w:lang w:eastAsia="zh-CN"/>
              </w:rPr>
              <w:t>号楼</w:t>
            </w:r>
            <w:r>
              <w:rPr>
                <w:rFonts w:ascii="仿宋" w:eastAsia="仿宋" w:hAnsi="仿宋" w:cs="仿宋"/>
                <w:color w:val="000000"/>
                <w:lang w:eastAsia="zh-CN"/>
              </w:rPr>
              <w:t>16-17</w:t>
            </w:r>
            <w:r>
              <w:rPr>
                <w:rFonts w:ascii="仿宋" w:eastAsia="仿宋" w:hAnsi="仿宋" w:cs="仿宋"/>
                <w:color w:val="000000"/>
                <w:lang w:eastAsia="zh-CN"/>
              </w:rPr>
              <w:t>室</w:t>
            </w:r>
          </w:p>
        </w:tc>
      </w:tr>
      <w:tr w:rsidR="006B793D">
        <w:trPr>
          <w:trHeight w:val="5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安天颐药房连锁有限公司华新药店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淮安市清江浦区中天花园小区商铺二</w:t>
            </w:r>
            <w:proofErr w:type="gramStart"/>
            <w:r>
              <w:rPr>
                <w:rFonts w:ascii="仿宋" w:eastAsia="仿宋" w:hAnsi="仿宋" w:cs="仿宋"/>
                <w:color w:val="000000"/>
                <w:lang w:eastAsia="zh-CN"/>
              </w:rPr>
              <w:t>8</w:t>
            </w:r>
            <w:proofErr w:type="gramEnd"/>
            <w:r>
              <w:rPr>
                <w:rFonts w:ascii="仿宋" w:eastAsia="仿宋" w:hAnsi="仿宋" w:cs="仿宋"/>
                <w:color w:val="000000"/>
                <w:lang w:eastAsia="zh-CN"/>
              </w:rPr>
              <w:t>-8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淮安广济医药连锁有限公司淮海南路店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清浦区淮海南路</w:t>
            </w:r>
            <w:r>
              <w:rPr>
                <w:rFonts w:ascii="仿宋" w:eastAsia="仿宋" w:hAnsi="仿宋" w:cs="仿宋"/>
                <w:color w:val="000000"/>
                <w:lang w:eastAsia="zh-CN"/>
              </w:rPr>
              <w:t>57</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江苏润天医药连锁药房有限公司淮安二院药店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淮安市清江浦区城中花苑</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114-10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淮安市清浦区红太阳药房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清浦区新民东路新民小区综合楼</w:t>
            </w:r>
            <w:r>
              <w:rPr>
                <w:rFonts w:ascii="仿宋" w:eastAsia="仿宋" w:hAnsi="仿宋" w:cs="仿宋"/>
                <w:color w:val="000000"/>
                <w:lang w:eastAsia="zh-CN"/>
              </w:rPr>
              <w:t>7</w:t>
            </w:r>
            <w:r>
              <w:rPr>
                <w:rFonts w:ascii="仿宋" w:eastAsia="仿宋" w:hAnsi="仿宋" w:cs="仿宋"/>
                <w:color w:val="000000"/>
                <w:lang w:eastAsia="zh-CN"/>
              </w:rPr>
              <w:t>号</w:t>
            </w:r>
            <w:r>
              <w:rPr>
                <w:rFonts w:ascii="仿宋" w:eastAsia="仿宋" w:hAnsi="仿宋" w:cs="仿宋"/>
                <w:color w:val="000000"/>
                <w:lang w:eastAsia="zh-CN"/>
              </w:rPr>
              <w:t>(</w:t>
            </w:r>
            <w:r>
              <w:rPr>
                <w:rFonts w:ascii="仿宋" w:eastAsia="仿宋" w:hAnsi="仿宋" w:cs="仿宋"/>
                <w:color w:val="000000"/>
                <w:lang w:eastAsia="zh-CN"/>
              </w:rPr>
              <w:t>宋王朝大酒店旁</w:t>
            </w:r>
            <w:r>
              <w:rPr>
                <w:rFonts w:ascii="仿宋" w:eastAsia="仿宋" w:hAnsi="仿宋" w:cs="仿宋"/>
                <w:color w:val="000000"/>
                <w:lang w:eastAsia="zh-CN"/>
              </w:rPr>
              <w:t>)</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淮安广济医药连锁有限公司南门小街药店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清浦区南门小街</w:t>
            </w:r>
            <w:r>
              <w:rPr>
                <w:rFonts w:ascii="仿宋" w:eastAsia="仿宋" w:hAnsi="仿宋" w:cs="仿宋"/>
                <w:color w:val="000000"/>
                <w:lang w:eastAsia="zh-CN"/>
              </w:rPr>
              <w:t>1</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淮安广济医药连锁有限公司人民南路药店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清浦区人民南路</w:t>
            </w:r>
            <w:r>
              <w:rPr>
                <w:rFonts w:ascii="仿宋" w:eastAsia="仿宋" w:hAnsi="仿宋" w:cs="仿宋"/>
                <w:color w:val="000000"/>
                <w:lang w:eastAsia="zh-CN"/>
              </w:rPr>
              <w:t>161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安天颐药房连锁有限公司参茸药店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亿力未来</w:t>
            </w:r>
            <w:proofErr w:type="gramEnd"/>
            <w:r>
              <w:rPr>
                <w:rFonts w:ascii="仿宋" w:eastAsia="仿宋" w:hAnsi="仿宋" w:cs="仿宋"/>
                <w:color w:val="000000"/>
                <w:lang w:eastAsia="zh-CN"/>
              </w:rPr>
              <w:t>城</w:t>
            </w:r>
            <w:r>
              <w:rPr>
                <w:rFonts w:ascii="仿宋" w:eastAsia="仿宋" w:hAnsi="仿宋" w:cs="仿宋"/>
                <w:color w:val="000000"/>
                <w:lang w:eastAsia="zh-CN"/>
              </w:rPr>
              <w:t>53</w:t>
            </w:r>
            <w:r>
              <w:rPr>
                <w:rFonts w:ascii="仿宋" w:eastAsia="仿宋" w:hAnsi="仿宋" w:cs="仿宋"/>
                <w:color w:val="000000"/>
                <w:lang w:eastAsia="zh-CN"/>
              </w:rPr>
              <w:t>号楼</w:t>
            </w:r>
            <w:r>
              <w:rPr>
                <w:rFonts w:ascii="仿宋" w:eastAsia="仿宋" w:hAnsi="仿宋" w:cs="仿宋"/>
                <w:color w:val="000000"/>
                <w:lang w:eastAsia="zh-CN"/>
              </w:rPr>
              <w:t>1</w:t>
            </w:r>
            <w:r>
              <w:rPr>
                <w:rFonts w:ascii="仿宋" w:eastAsia="仿宋" w:hAnsi="仿宋" w:cs="仿宋"/>
                <w:color w:val="000000"/>
                <w:lang w:eastAsia="zh-CN"/>
              </w:rPr>
              <w:t>层</w:t>
            </w:r>
            <w:r>
              <w:rPr>
                <w:rFonts w:ascii="仿宋" w:eastAsia="仿宋" w:hAnsi="仿宋" w:cs="仿宋"/>
                <w:color w:val="000000"/>
                <w:lang w:eastAsia="zh-CN"/>
              </w:rPr>
              <w:t>118</w:t>
            </w:r>
            <w:r>
              <w:rPr>
                <w:rFonts w:ascii="仿宋" w:eastAsia="仿宋" w:hAnsi="仿宋" w:cs="仿宋"/>
                <w:color w:val="000000"/>
                <w:lang w:eastAsia="zh-CN"/>
              </w:rPr>
              <w:t>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淮安广济医药连锁有限公司南方大厦药店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清河区健康东路</w:t>
            </w:r>
            <w:r>
              <w:rPr>
                <w:rFonts w:ascii="仿宋" w:eastAsia="仿宋" w:hAnsi="仿宋" w:cs="仿宋"/>
                <w:color w:val="000000"/>
                <w:lang w:eastAsia="zh-CN"/>
              </w:rPr>
              <w:t>77</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楼门面房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百姓缘大药房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清河区淮海北路</w:t>
            </w:r>
            <w:r>
              <w:rPr>
                <w:rFonts w:ascii="仿宋" w:eastAsia="仿宋" w:hAnsi="仿宋" w:cs="仿宋"/>
                <w:color w:val="000000"/>
                <w:lang w:eastAsia="zh-CN"/>
              </w:rPr>
              <w:t>55</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淮安广济医药连锁有限公司健康东路店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江苏省淮安市清江浦区健康东路</w:t>
            </w:r>
            <w:r>
              <w:rPr>
                <w:rFonts w:ascii="仿宋" w:eastAsia="仿宋" w:hAnsi="仿宋" w:cs="仿宋"/>
                <w:color w:val="000000"/>
                <w:lang w:eastAsia="zh-CN"/>
              </w:rPr>
              <w:t>98</w:t>
            </w:r>
            <w:r>
              <w:rPr>
                <w:rFonts w:ascii="仿宋" w:eastAsia="仿宋" w:hAnsi="仿宋" w:cs="仿宋"/>
                <w:color w:val="000000"/>
                <w:lang w:eastAsia="zh-CN"/>
              </w:rPr>
              <w:t>号商业综合楼</w:t>
            </w:r>
            <w:r>
              <w:rPr>
                <w:rFonts w:ascii="仿宋" w:eastAsia="仿宋" w:hAnsi="仿宋" w:cs="仿宋"/>
                <w:color w:val="000000"/>
                <w:lang w:eastAsia="zh-CN"/>
              </w:rPr>
              <w:t>101</w:t>
            </w:r>
            <w:r>
              <w:rPr>
                <w:rFonts w:ascii="仿宋" w:eastAsia="仿宋" w:hAnsi="仿宋" w:cs="仿宋"/>
                <w:color w:val="000000"/>
                <w:lang w:eastAsia="zh-CN"/>
              </w:rPr>
              <w:t>室一楼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安天颐药房连锁有限公司健康西路店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淮安市清江浦区健康西路</w:t>
            </w:r>
            <w:r>
              <w:rPr>
                <w:rFonts w:ascii="仿宋" w:eastAsia="仿宋" w:hAnsi="仿宋" w:cs="仿宋"/>
                <w:color w:val="000000"/>
                <w:lang w:eastAsia="zh-CN"/>
              </w:rPr>
              <w:t>37</w:t>
            </w:r>
            <w:r>
              <w:rPr>
                <w:rFonts w:ascii="仿宋" w:eastAsia="仿宋" w:hAnsi="仿宋" w:cs="仿宋"/>
                <w:color w:val="000000"/>
                <w:lang w:eastAsia="zh-CN"/>
              </w:rPr>
              <w:t>号院内</w:t>
            </w:r>
            <w:r>
              <w:rPr>
                <w:rFonts w:ascii="仿宋" w:eastAsia="仿宋" w:hAnsi="仿宋" w:cs="仿宋"/>
                <w:color w:val="000000"/>
                <w:lang w:eastAsia="zh-CN"/>
              </w:rPr>
              <w:t>105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31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安天颐药房连锁有限公司民康药店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淮安市清江浦区旺旺家</w:t>
            </w:r>
            <w:proofErr w:type="gramStart"/>
            <w:r>
              <w:rPr>
                <w:rFonts w:ascii="仿宋" w:eastAsia="仿宋" w:hAnsi="仿宋" w:cs="仿宋"/>
                <w:color w:val="000000"/>
                <w:lang w:eastAsia="zh-CN"/>
              </w:rPr>
              <w:t>缘小区商</w:t>
            </w:r>
            <w:proofErr w:type="gramEnd"/>
            <w:r>
              <w:rPr>
                <w:rFonts w:ascii="仿宋" w:eastAsia="仿宋" w:hAnsi="仿宋" w:cs="仿宋"/>
                <w:color w:val="000000"/>
                <w:lang w:eastAsia="zh-CN"/>
              </w:rPr>
              <w:t>铺二商铺</w:t>
            </w:r>
            <w:r>
              <w:rPr>
                <w:rFonts w:ascii="仿宋" w:eastAsia="仿宋" w:hAnsi="仿宋" w:cs="仿宋"/>
                <w:color w:val="000000"/>
                <w:lang w:eastAsia="zh-CN"/>
              </w:rPr>
              <w:t>39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安天颐药房连锁有限公司南门药店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清浦区人民南路</w:t>
            </w:r>
            <w:r>
              <w:rPr>
                <w:rFonts w:ascii="仿宋" w:eastAsia="仿宋" w:hAnsi="仿宋" w:cs="仿宋"/>
                <w:color w:val="000000"/>
                <w:lang w:eastAsia="zh-CN"/>
              </w:rPr>
              <w:t>174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w:t>
            </w:r>
            <w:proofErr w:type="gramStart"/>
            <w:r>
              <w:rPr>
                <w:rFonts w:ascii="仿宋" w:eastAsia="仿宋" w:hAnsi="仿宋" w:cs="仿宋"/>
                <w:color w:val="000000"/>
                <w:lang w:eastAsia="zh-CN"/>
              </w:rPr>
              <w:t>市康顺大</w:t>
            </w:r>
            <w:proofErr w:type="gramEnd"/>
            <w:r>
              <w:rPr>
                <w:rFonts w:ascii="仿宋" w:eastAsia="仿宋" w:hAnsi="仿宋" w:cs="仿宋"/>
                <w:color w:val="000000"/>
                <w:lang w:eastAsia="zh-CN"/>
              </w:rPr>
              <w:t>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淮安市清江浦区康居花园</w:t>
            </w:r>
            <w:r>
              <w:rPr>
                <w:rFonts w:ascii="仿宋" w:eastAsia="仿宋" w:hAnsi="仿宋" w:cs="仿宋"/>
                <w:color w:val="000000"/>
                <w:lang w:eastAsia="zh-CN"/>
              </w:rPr>
              <w:t>19</w:t>
            </w:r>
            <w:r>
              <w:rPr>
                <w:rFonts w:ascii="仿宋" w:eastAsia="仿宋" w:hAnsi="仿宋" w:cs="仿宋"/>
                <w:color w:val="000000"/>
                <w:lang w:eastAsia="zh-CN"/>
              </w:rPr>
              <w:t>号楼</w:t>
            </w:r>
            <w:r>
              <w:rPr>
                <w:rFonts w:ascii="仿宋" w:eastAsia="仿宋" w:hAnsi="仿宋" w:cs="仿宋"/>
                <w:color w:val="000000"/>
                <w:lang w:eastAsia="zh-CN"/>
              </w:rPr>
              <w:t>119-39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安天颐药房连锁有限公司繁荣药店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清河区清河路</w:t>
            </w:r>
            <w:r>
              <w:rPr>
                <w:rFonts w:ascii="仿宋" w:eastAsia="仿宋" w:hAnsi="仿宋" w:cs="仿宋"/>
                <w:color w:val="000000"/>
                <w:lang w:eastAsia="zh-CN"/>
              </w:rPr>
              <w:t>109-4</w:t>
            </w:r>
            <w:r>
              <w:rPr>
                <w:rFonts w:ascii="仿宋" w:eastAsia="仿宋" w:hAnsi="仿宋" w:cs="仿宋"/>
                <w:color w:val="000000"/>
                <w:lang w:eastAsia="zh-CN"/>
              </w:rPr>
              <w:t>（繁荣小学南侧）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安天颐药房连锁有限公司康西药店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清河区北京北路</w:t>
            </w:r>
            <w:r>
              <w:rPr>
                <w:rFonts w:ascii="仿宋" w:eastAsia="仿宋" w:hAnsi="仿宋" w:cs="仿宋"/>
                <w:color w:val="000000"/>
                <w:lang w:eastAsia="zh-CN"/>
              </w:rPr>
              <w:t>56</w:t>
            </w:r>
            <w:r>
              <w:rPr>
                <w:rFonts w:ascii="仿宋" w:eastAsia="仿宋" w:hAnsi="仿宋" w:cs="仿宋"/>
                <w:color w:val="000000"/>
                <w:lang w:eastAsia="zh-CN"/>
              </w:rPr>
              <w:t>号（红绿</w:t>
            </w:r>
            <w:proofErr w:type="gramStart"/>
            <w:r>
              <w:rPr>
                <w:rFonts w:ascii="仿宋" w:eastAsia="仿宋" w:hAnsi="仿宋" w:cs="仿宋"/>
                <w:color w:val="000000"/>
                <w:lang w:eastAsia="zh-CN"/>
              </w:rPr>
              <w:t>蓝酒店</w:t>
            </w:r>
            <w:proofErr w:type="gramEnd"/>
            <w:r>
              <w:rPr>
                <w:rFonts w:ascii="仿宋" w:eastAsia="仿宋" w:hAnsi="仿宋" w:cs="仿宋"/>
                <w:color w:val="000000"/>
                <w:lang w:eastAsia="zh-CN"/>
              </w:rPr>
              <w:t>西侧）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淮安市淮药医药有限公司银都大药房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淮安市东大街南侧银都商城</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D</w:t>
            </w:r>
            <w:r>
              <w:rPr>
                <w:rFonts w:ascii="仿宋" w:eastAsia="仿宋" w:hAnsi="仿宋" w:cs="仿宋"/>
                <w:color w:val="000000"/>
                <w:lang w:eastAsia="zh-CN"/>
              </w:rPr>
              <w:t>座</w:t>
            </w:r>
            <w:r>
              <w:rPr>
                <w:rFonts w:ascii="仿宋" w:eastAsia="仿宋" w:hAnsi="仿宋" w:cs="仿宋"/>
                <w:color w:val="000000"/>
                <w:lang w:eastAsia="zh-CN"/>
              </w:rPr>
              <w:t>6</w:t>
            </w:r>
            <w:r>
              <w:rPr>
                <w:rFonts w:ascii="仿宋" w:eastAsia="仿宋" w:hAnsi="仿宋" w:cs="仿宋"/>
                <w:color w:val="000000"/>
                <w:lang w:eastAsia="zh-CN"/>
              </w:rPr>
              <w:t>室、</w:t>
            </w:r>
            <w:r>
              <w:rPr>
                <w:rFonts w:ascii="仿宋" w:eastAsia="仿宋" w:hAnsi="仿宋" w:cs="仿宋"/>
                <w:color w:val="000000"/>
                <w:lang w:eastAsia="zh-CN"/>
              </w:rPr>
              <w:t>24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淮安市济生医药连锁有限公司前进</w:t>
            </w:r>
            <w:proofErr w:type="gramStart"/>
            <w:r>
              <w:rPr>
                <w:rFonts w:ascii="仿宋" w:eastAsia="仿宋" w:hAnsi="仿宋" w:cs="仿宋"/>
                <w:color w:val="000000"/>
                <w:lang w:eastAsia="zh-CN"/>
              </w:rPr>
              <w:t>西路店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清浦区前进东路</w:t>
            </w:r>
            <w:r>
              <w:rPr>
                <w:rFonts w:ascii="仿宋" w:eastAsia="仿宋" w:hAnsi="仿宋" w:cs="仿宋"/>
                <w:color w:val="000000"/>
                <w:lang w:eastAsia="zh-CN"/>
              </w:rPr>
              <w:t>18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淮安市惠民药房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淮安市清江浦区富春花园</w:t>
            </w:r>
            <w:r>
              <w:rPr>
                <w:rFonts w:ascii="仿宋" w:eastAsia="仿宋" w:hAnsi="仿宋" w:cs="仿宋"/>
                <w:color w:val="000000"/>
                <w:lang w:eastAsia="zh-CN"/>
              </w:rPr>
              <w:t>A</w:t>
            </w:r>
            <w:r>
              <w:rPr>
                <w:rFonts w:ascii="仿宋" w:eastAsia="仿宋" w:hAnsi="仿宋" w:cs="仿宋"/>
                <w:color w:val="000000"/>
                <w:lang w:eastAsia="zh-CN"/>
              </w:rPr>
              <w:t>组</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108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w:t>
            </w:r>
            <w:proofErr w:type="gramStart"/>
            <w:r>
              <w:rPr>
                <w:rFonts w:ascii="仿宋" w:eastAsia="仿宋" w:hAnsi="仿宋" w:cs="仿宋"/>
                <w:color w:val="000000"/>
                <w:lang w:eastAsia="zh-CN"/>
              </w:rPr>
              <w:t>市信仁药房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清浦区前进东路</w:t>
            </w:r>
            <w:r>
              <w:rPr>
                <w:rFonts w:ascii="仿宋" w:eastAsia="仿宋" w:hAnsi="仿宋" w:cs="仿宋"/>
                <w:color w:val="000000"/>
                <w:lang w:eastAsia="zh-CN"/>
              </w:rPr>
              <w:t>26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淮安市佳康药房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金悦商置中心</w:t>
            </w:r>
            <w:proofErr w:type="gramEnd"/>
            <w:r>
              <w:rPr>
                <w:rFonts w:ascii="仿宋" w:eastAsia="仿宋" w:hAnsi="仿宋" w:cs="仿宋"/>
                <w:color w:val="000000"/>
                <w:lang w:eastAsia="zh-CN"/>
              </w:rPr>
              <w:t>6</w:t>
            </w:r>
            <w:r>
              <w:rPr>
                <w:rFonts w:ascii="仿宋" w:eastAsia="仿宋" w:hAnsi="仿宋" w:cs="仿宋"/>
                <w:color w:val="000000"/>
                <w:lang w:eastAsia="zh-CN"/>
              </w:rPr>
              <w:t>号楼</w:t>
            </w:r>
            <w:r>
              <w:rPr>
                <w:rFonts w:ascii="仿宋" w:eastAsia="仿宋" w:hAnsi="仿宋" w:cs="仿宋"/>
                <w:color w:val="000000"/>
                <w:lang w:eastAsia="zh-CN"/>
              </w:rPr>
              <w:t>168-32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淮安市清浦康复药房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区叶语</w:t>
            </w:r>
            <w:proofErr w:type="gramEnd"/>
            <w:r>
              <w:rPr>
                <w:rFonts w:ascii="仿宋" w:eastAsia="仿宋" w:hAnsi="仿宋" w:cs="仿宋"/>
                <w:color w:val="000000"/>
                <w:lang w:eastAsia="zh-CN"/>
              </w:rPr>
              <w:t>世家花苑</w:t>
            </w:r>
            <w:r>
              <w:rPr>
                <w:rFonts w:ascii="仿宋" w:eastAsia="仿宋" w:hAnsi="仿宋" w:cs="仿宋"/>
                <w:color w:val="000000"/>
                <w:lang w:eastAsia="zh-CN"/>
              </w:rPr>
              <w:t>9</w:t>
            </w:r>
            <w:r>
              <w:rPr>
                <w:rFonts w:ascii="仿宋" w:eastAsia="仿宋" w:hAnsi="仿宋" w:cs="仿宋"/>
                <w:color w:val="000000"/>
                <w:lang w:eastAsia="zh-CN"/>
              </w:rPr>
              <w:t>号楼、</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103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淮安市清河区长春药房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w:t>
            </w:r>
            <w:proofErr w:type="gramStart"/>
            <w:r>
              <w:rPr>
                <w:rFonts w:ascii="仿宋" w:eastAsia="仿宋" w:hAnsi="仿宋" w:cs="仿宋"/>
                <w:color w:val="000000"/>
                <w:lang w:eastAsia="zh-CN"/>
              </w:rPr>
              <w:t>淮师文</w:t>
            </w:r>
            <w:proofErr w:type="gramEnd"/>
            <w:r>
              <w:rPr>
                <w:rFonts w:ascii="仿宋" w:eastAsia="仿宋" w:hAnsi="仿宋" w:cs="仿宋"/>
                <w:color w:val="000000"/>
                <w:lang w:eastAsia="zh-CN"/>
              </w:rPr>
              <w:t>华苑小区</w:t>
            </w:r>
            <w:r>
              <w:rPr>
                <w:rFonts w:ascii="仿宋" w:eastAsia="仿宋" w:hAnsi="仿宋" w:cs="仿宋"/>
                <w:color w:val="000000"/>
                <w:lang w:eastAsia="zh-CN"/>
              </w:rPr>
              <w:t>2</w:t>
            </w:r>
            <w:r>
              <w:rPr>
                <w:rFonts w:ascii="仿宋" w:eastAsia="仿宋" w:hAnsi="仿宋" w:cs="仿宋"/>
                <w:color w:val="000000"/>
                <w:lang w:eastAsia="zh-CN"/>
              </w:rPr>
              <w:t>幢</w:t>
            </w:r>
            <w:r>
              <w:rPr>
                <w:rFonts w:ascii="仿宋" w:eastAsia="仿宋" w:hAnsi="仿宋" w:cs="仿宋"/>
                <w:color w:val="000000"/>
                <w:lang w:eastAsia="zh-CN"/>
              </w:rPr>
              <w:t>2-7</w:t>
            </w:r>
            <w:r>
              <w:rPr>
                <w:rFonts w:ascii="仿宋" w:eastAsia="仿宋" w:hAnsi="仿宋" w:cs="仿宋"/>
                <w:color w:val="000000"/>
                <w:lang w:eastAsia="zh-CN"/>
              </w:rPr>
              <w:t>室</w:t>
            </w:r>
          </w:p>
        </w:tc>
      </w:tr>
      <w:tr w:rsidR="006B793D">
        <w:trPr>
          <w:trHeight w:val="924"/>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淮安广济医药连锁有限公司金东路店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淮安市清江浦区香格里拉</w:t>
            </w:r>
            <w:r>
              <w:rPr>
                <w:rFonts w:ascii="仿宋" w:eastAsia="仿宋" w:hAnsi="仿宋" w:cs="仿宋"/>
                <w:color w:val="000000"/>
                <w:lang w:eastAsia="zh-CN"/>
              </w:rPr>
              <w:t>A</w:t>
            </w:r>
            <w:r>
              <w:rPr>
                <w:rFonts w:ascii="仿宋" w:eastAsia="仿宋" w:hAnsi="仿宋" w:cs="仿宋"/>
                <w:color w:val="000000"/>
                <w:lang w:eastAsia="zh-CN"/>
              </w:rPr>
              <w:t>区</w:t>
            </w:r>
            <w:r>
              <w:rPr>
                <w:rFonts w:ascii="仿宋" w:eastAsia="仿宋" w:hAnsi="仿宋" w:cs="仿宋"/>
                <w:color w:val="000000"/>
                <w:lang w:eastAsia="zh-CN"/>
              </w:rPr>
              <w:t>17.18</w:t>
            </w:r>
            <w:r>
              <w:rPr>
                <w:rFonts w:ascii="仿宋" w:eastAsia="仿宋" w:hAnsi="仿宋" w:cs="仿宋"/>
                <w:color w:val="000000"/>
                <w:lang w:eastAsia="zh-CN"/>
              </w:rPr>
              <w:t>号楼（商业）</w:t>
            </w:r>
            <w:r>
              <w:rPr>
                <w:rFonts w:ascii="仿宋" w:eastAsia="仿宋" w:hAnsi="仿宋" w:cs="仿宋"/>
                <w:color w:val="000000"/>
                <w:lang w:eastAsia="zh-CN"/>
              </w:rPr>
              <w:t>18-8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淮安广济医药连锁有限公司清河路药店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清河区清河北路</w:t>
            </w:r>
            <w:r>
              <w:rPr>
                <w:rFonts w:ascii="仿宋" w:eastAsia="仿宋" w:hAnsi="仿宋" w:cs="仿宋"/>
                <w:color w:val="000000"/>
                <w:lang w:eastAsia="zh-CN"/>
              </w:rPr>
              <w:t>26</w:t>
            </w:r>
            <w:r>
              <w:rPr>
                <w:rFonts w:ascii="仿宋" w:eastAsia="仿宋" w:hAnsi="仿宋" w:cs="仿宋"/>
                <w:color w:val="000000"/>
                <w:lang w:eastAsia="zh-CN"/>
              </w:rPr>
              <w:t>号</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淮安广济医药连锁有限公司淮海西路药店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清河区淮海西路</w:t>
            </w:r>
            <w:r>
              <w:rPr>
                <w:rFonts w:ascii="仿宋" w:eastAsia="仿宋" w:hAnsi="仿宋" w:cs="仿宋"/>
                <w:color w:val="000000"/>
                <w:lang w:eastAsia="zh-CN"/>
              </w:rPr>
              <w:t>228</w:t>
            </w:r>
            <w:r>
              <w:rPr>
                <w:rFonts w:ascii="仿宋" w:eastAsia="仿宋" w:hAnsi="仿宋" w:cs="仿宋"/>
                <w:color w:val="000000"/>
                <w:lang w:eastAsia="zh-CN"/>
              </w:rPr>
              <w:t>号</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淮安市信民大药房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w:t>
            </w:r>
            <w:proofErr w:type="gramStart"/>
            <w:r>
              <w:rPr>
                <w:rFonts w:ascii="仿宋" w:eastAsia="仿宋" w:hAnsi="仿宋" w:cs="仿宋"/>
                <w:color w:val="000000"/>
                <w:lang w:eastAsia="zh-CN"/>
              </w:rPr>
              <w:t>区利苑新村</w:t>
            </w:r>
            <w:proofErr w:type="gramEnd"/>
            <w:r>
              <w:rPr>
                <w:rFonts w:ascii="仿宋" w:eastAsia="仿宋" w:hAnsi="仿宋" w:cs="仿宋"/>
                <w:color w:val="000000"/>
                <w:lang w:eastAsia="zh-CN"/>
              </w:rPr>
              <w:t>农贸市场</w:t>
            </w:r>
            <w:r>
              <w:rPr>
                <w:rFonts w:ascii="仿宋" w:eastAsia="仿宋" w:hAnsi="仿宋" w:cs="仿宋"/>
                <w:color w:val="000000"/>
                <w:lang w:eastAsia="zh-CN"/>
              </w:rPr>
              <w:t>A</w:t>
            </w:r>
            <w:r>
              <w:rPr>
                <w:rFonts w:ascii="仿宋" w:eastAsia="仿宋" w:hAnsi="仿宋" w:cs="仿宋"/>
                <w:color w:val="000000"/>
                <w:lang w:eastAsia="zh-CN"/>
              </w:rPr>
              <w:t>幢一层</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淮安市清河区春华药房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w:t>
            </w:r>
            <w:proofErr w:type="gramStart"/>
            <w:r>
              <w:rPr>
                <w:rFonts w:ascii="仿宋" w:eastAsia="仿宋" w:hAnsi="仿宋" w:cs="仿宋"/>
                <w:color w:val="000000"/>
                <w:lang w:eastAsia="zh-CN"/>
              </w:rPr>
              <w:t>大治路</w:t>
            </w:r>
            <w:proofErr w:type="gramEnd"/>
            <w:r>
              <w:rPr>
                <w:rFonts w:ascii="仿宋" w:eastAsia="仿宋" w:hAnsi="仿宋" w:cs="仿宋"/>
                <w:color w:val="000000"/>
                <w:lang w:eastAsia="zh-CN"/>
              </w:rPr>
              <w:t>28</w:t>
            </w:r>
            <w:r>
              <w:rPr>
                <w:rFonts w:ascii="仿宋" w:eastAsia="仿宋" w:hAnsi="仿宋" w:cs="仿宋"/>
                <w:color w:val="000000"/>
                <w:lang w:eastAsia="zh-CN"/>
              </w:rPr>
              <w:t>号市劳动局左隔壁</w:t>
            </w:r>
            <w:r>
              <w:rPr>
                <w:rFonts w:ascii="仿宋" w:eastAsia="仿宋" w:hAnsi="仿宋" w:cs="仿宋"/>
                <w:color w:val="000000"/>
                <w:lang w:eastAsia="zh-CN"/>
              </w:rPr>
              <w:t>28</w:t>
            </w:r>
            <w:r>
              <w:rPr>
                <w:rFonts w:ascii="仿宋" w:eastAsia="仿宋" w:hAnsi="仿宋" w:cs="仿宋"/>
                <w:color w:val="000000"/>
                <w:lang w:eastAsia="zh-CN"/>
              </w:rPr>
              <w:t>号</w:t>
            </w:r>
            <w:r>
              <w:rPr>
                <w:rFonts w:ascii="仿宋" w:eastAsia="仿宋" w:hAnsi="仿宋" w:cs="仿宋"/>
                <w:color w:val="000000"/>
                <w:lang w:eastAsia="zh-CN"/>
              </w:rPr>
              <w:t>2-3</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48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安安济医药连锁有限公司承德路店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江苏省淮安市清江浦区淮海花园</w:t>
            </w:r>
            <w:r>
              <w:rPr>
                <w:rFonts w:ascii="仿宋" w:eastAsia="仿宋" w:hAnsi="仿宋" w:cs="仿宋"/>
                <w:color w:val="000000"/>
                <w:lang w:eastAsia="zh-CN"/>
              </w:rPr>
              <w:t>A</w:t>
            </w:r>
            <w:r>
              <w:rPr>
                <w:rFonts w:ascii="仿宋" w:eastAsia="仿宋" w:hAnsi="仿宋" w:cs="仿宋"/>
                <w:color w:val="000000"/>
                <w:lang w:eastAsia="zh-CN"/>
              </w:rPr>
              <w:t>区</w:t>
            </w:r>
            <w:r>
              <w:rPr>
                <w:rFonts w:ascii="仿宋" w:eastAsia="仿宋" w:hAnsi="仿宋" w:cs="仿宋"/>
                <w:color w:val="000000"/>
                <w:lang w:eastAsia="zh-CN"/>
              </w:rPr>
              <w:t>8</w:t>
            </w:r>
            <w:r>
              <w:rPr>
                <w:rFonts w:ascii="仿宋" w:eastAsia="仿宋" w:hAnsi="仿宋" w:cs="仿宋"/>
                <w:color w:val="000000"/>
                <w:lang w:eastAsia="zh-CN"/>
              </w:rPr>
              <w:t>，</w:t>
            </w:r>
            <w:r>
              <w:rPr>
                <w:rFonts w:ascii="仿宋" w:eastAsia="仿宋" w:hAnsi="仿宋" w:cs="仿宋"/>
                <w:color w:val="000000"/>
                <w:lang w:eastAsia="zh-CN"/>
              </w:rPr>
              <w:t>14</w:t>
            </w:r>
            <w:r>
              <w:rPr>
                <w:rFonts w:ascii="仿宋" w:eastAsia="仿宋" w:hAnsi="仿宋" w:cs="仿宋"/>
                <w:color w:val="000000"/>
                <w:lang w:eastAsia="zh-CN"/>
              </w:rPr>
              <w:t>幢营业房</w:t>
            </w:r>
            <w:r>
              <w:rPr>
                <w:rFonts w:ascii="仿宋" w:eastAsia="仿宋" w:hAnsi="仿宋" w:cs="仿宋"/>
                <w:color w:val="000000"/>
                <w:lang w:eastAsia="zh-CN"/>
              </w:rPr>
              <w:t>50</w:t>
            </w:r>
            <w:r>
              <w:rPr>
                <w:rFonts w:ascii="仿宋" w:eastAsia="仿宋" w:hAnsi="仿宋" w:cs="仿宋"/>
                <w:color w:val="000000"/>
                <w:lang w:eastAsia="zh-CN"/>
              </w:rPr>
              <w:t>、</w:t>
            </w:r>
            <w:r>
              <w:rPr>
                <w:rFonts w:ascii="仿宋" w:eastAsia="仿宋" w:hAnsi="仿宋" w:cs="仿宋"/>
                <w:color w:val="000000"/>
                <w:lang w:eastAsia="zh-CN"/>
              </w:rPr>
              <w:t>52</w:t>
            </w:r>
            <w:r>
              <w:rPr>
                <w:rFonts w:ascii="仿宋" w:eastAsia="仿宋" w:hAnsi="仿宋" w:cs="仿宋"/>
                <w:color w:val="000000"/>
                <w:lang w:eastAsia="zh-CN"/>
              </w:rPr>
              <w:t>室</w:t>
            </w:r>
          </w:p>
        </w:tc>
      </w:tr>
      <w:tr w:rsidR="006B793D">
        <w:trPr>
          <w:trHeight w:val="631"/>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49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淮安广济医药连锁有限公司交通南路药店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清河区淮海东路</w:t>
            </w:r>
            <w:r>
              <w:rPr>
                <w:rFonts w:ascii="仿宋" w:eastAsia="仿宋" w:hAnsi="仿宋" w:cs="仿宋"/>
                <w:color w:val="000000"/>
                <w:lang w:eastAsia="zh-CN"/>
              </w:rPr>
              <w:t>71</w:t>
            </w:r>
            <w:r>
              <w:rPr>
                <w:rFonts w:ascii="仿宋" w:eastAsia="仿宋" w:hAnsi="仿宋" w:cs="仿宋"/>
                <w:color w:val="000000"/>
                <w:lang w:eastAsia="zh-CN"/>
              </w:rPr>
              <w:t>号新世纪花园</w:t>
            </w:r>
            <w:r>
              <w:rPr>
                <w:rFonts w:ascii="仿宋" w:eastAsia="仿宋" w:hAnsi="仿宋" w:cs="仿宋"/>
                <w:color w:val="000000"/>
                <w:lang w:eastAsia="zh-CN"/>
              </w:rPr>
              <w:t>11</w:t>
            </w:r>
            <w:r>
              <w:rPr>
                <w:rFonts w:ascii="仿宋" w:eastAsia="仿宋" w:hAnsi="仿宋" w:cs="仿宋"/>
                <w:color w:val="000000"/>
                <w:lang w:eastAsia="zh-CN"/>
              </w:rPr>
              <w:t>幢</w:t>
            </w:r>
            <w:r>
              <w:rPr>
                <w:rFonts w:ascii="仿宋" w:eastAsia="仿宋" w:hAnsi="仿宋" w:cs="仿宋"/>
                <w:color w:val="000000"/>
                <w:lang w:eastAsia="zh-CN"/>
              </w:rPr>
              <w:t>165</w:t>
            </w:r>
            <w:r>
              <w:rPr>
                <w:rFonts w:ascii="仿宋" w:eastAsia="仿宋" w:hAnsi="仿宋" w:cs="仿宋"/>
                <w:color w:val="000000"/>
                <w:lang w:eastAsia="zh-CN"/>
              </w:rPr>
              <w:t>号</w:t>
            </w:r>
          </w:p>
        </w:tc>
      </w:tr>
      <w:tr w:rsidR="006B793D">
        <w:trPr>
          <w:trHeight w:val="48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开心人</w:t>
            </w:r>
            <w:proofErr w:type="gramEnd"/>
            <w:r>
              <w:rPr>
                <w:rFonts w:ascii="仿宋" w:eastAsia="仿宋" w:hAnsi="仿宋" w:cs="仿宋"/>
                <w:color w:val="000000"/>
                <w:lang w:eastAsia="zh-CN"/>
              </w:rPr>
              <w:t>医药商城</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江苏省淮安市清江浦区淮海南路</w:t>
            </w:r>
            <w:r>
              <w:rPr>
                <w:rFonts w:ascii="仿宋" w:eastAsia="仿宋" w:hAnsi="仿宋" w:cs="仿宋"/>
                <w:color w:val="000000"/>
                <w:lang w:eastAsia="zh-CN"/>
              </w:rPr>
              <w:t>57</w:t>
            </w:r>
            <w:r>
              <w:rPr>
                <w:rFonts w:ascii="仿宋" w:eastAsia="仿宋" w:hAnsi="仿宋" w:cs="仿宋"/>
                <w:color w:val="000000"/>
                <w:lang w:eastAsia="zh-CN"/>
              </w:rPr>
              <w:t>号门面房从北向南起第一、二间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淮安广济医药连锁有限公司健康西路药店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清河区健康西路</w:t>
            </w:r>
            <w:r>
              <w:rPr>
                <w:rFonts w:ascii="仿宋" w:eastAsia="仿宋" w:hAnsi="仿宋" w:cs="仿宋"/>
                <w:color w:val="000000"/>
                <w:lang w:eastAsia="zh-CN"/>
              </w:rPr>
              <w:t>27</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w:t>
            </w:r>
            <w:proofErr w:type="gramStart"/>
            <w:r>
              <w:rPr>
                <w:rFonts w:ascii="仿宋" w:eastAsia="仿宋" w:hAnsi="仿宋" w:cs="仿宋"/>
                <w:color w:val="000000"/>
                <w:lang w:eastAsia="zh-CN"/>
              </w:rPr>
              <w:t>区时代</w:t>
            </w:r>
            <w:proofErr w:type="gramEnd"/>
            <w:r>
              <w:rPr>
                <w:rFonts w:ascii="仿宋" w:eastAsia="仿宋" w:hAnsi="仿宋" w:cs="仿宋"/>
                <w:color w:val="000000"/>
                <w:lang w:eastAsia="zh-CN"/>
              </w:rPr>
              <w:t>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清江浦区港口新征地</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淮安广济医药连锁有限公司上海路药店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w:t>
            </w:r>
            <w:proofErr w:type="gramStart"/>
            <w:r>
              <w:rPr>
                <w:rFonts w:ascii="仿宋" w:eastAsia="仿宋" w:hAnsi="仿宋" w:cs="仿宋"/>
                <w:color w:val="000000"/>
                <w:lang w:eastAsia="zh-CN"/>
              </w:rPr>
              <w:t>上海路利苑新村</w:t>
            </w:r>
            <w:proofErr w:type="gramEnd"/>
            <w:r>
              <w:rPr>
                <w:rFonts w:ascii="仿宋" w:eastAsia="仿宋" w:hAnsi="仿宋" w:cs="仿宋"/>
                <w:color w:val="000000"/>
                <w:lang w:eastAsia="zh-CN"/>
              </w:rPr>
              <w:t>六区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99-7/8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淮安广济医药连锁有限公司城西路药店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清浦区化工新村二区</w:t>
            </w:r>
            <w:r>
              <w:rPr>
                <w:rFonts w:ascii="仿宋" w:eastAsia="仿宋" w:hAnsi="仿宋" w:cs="仿宋"/>
                <w:color w:val="000000"/>
                <w:lang w:eastAsia="zh-CN"/>
              </w:rPr>
              <w:t>2</w:t>
            </w:r>
            <w:r>
              <w:rPr>
                <w:rFonts w:ascii="仿宋" w:eastAsia="仿宋" w:hAnsi="仿宋" w:cs="仿宋"/>
                <w:color w:val="000000"/>
                <w:lang w:eastAsia="zh-CN"/>
              </w:rPr>
              <w:t>栋</w:t>
            </w:r>
            <w:r>
              <w:rPr>
                <w:rFonts w:ascii="仿宋" w:eastAsia="仿宋" w:hAnsi="仿宋" w:cs="仿宋"/>
                <w:color w:val="000000"/>
                <w:lang w:eastAsia="zh-CN"/>
              </w:rPr>
              <w:t>7-8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淮安市清浦区新淮药房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清浦区解放东路</w:t>
            </w:r>
            <w:r>
              <w:rPr>
                <w:rFonts w:ascii="仿宋" w:eastAsia="仿宋" w:hAnsi="仿宋" w:cs="仿宋"/>
                <w:color w:val="000000"/>
                <w:lang w:eastAsia="zh-CN"/>
              </w:rPr>
              <w:t>88</w:t>
            </w:r>
            <w:r>
              <w:rPr>
                <w:rFonts w:ascii="仿宋" w:eastAsia="仿宋" w:hAnsi="仿宋" w:cs="仿宋"/>
                <w:color w:val="000000"/>
                <w:lang w:eastAsia="zh-CN"/>
              </w:rPr>
              <w:t>号</w:t>
            </w:r>
            <w:r>
              <w:rPr>
                <w:rFonts w:ascii="仿宋" w:eastAsia="仿宋" w:hAnsi="仿宋" w:cs="仿宋"/>
                <w:color w:val="000000"/>
                <w:lang w:eastAsia="zh-CN"/>
              </w:rPr>
              <w:t>(</w:t>
            </w:r>
            <w:r>
              <w:rPr>
                <w:rFonts w:ascii="仿宋" w:eastAsia="仿宋" w:hAnsi="仿宋" w:cs="仿宋"/>
                <w:color w:val="000000"/>
                <w:lang w:eastAsia="zh-CN"/>
              </w:rPr>
              <w:t>东方花园门面房</w:t>
            </w:r>
            <w:r>
              <w:rPr>
                <w:rFonts w:ascii="仿宋" w:eastAsia="仿宋" w:hAnsi="仿宋" w:cs="仿宋"/>
                <w:color w:val="000000"/>
                <w:lang w:eastAsia="zh-CN"/>
              </w:rPr>
              <w:t>)</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淮安市市民大药房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金伦汇锦</w:t>
            </w:r>
            <w:proofErr w:type="gramEnd"/>
            <w:r>
              <w:rPr>
                <w:rFonts w:ascii="仿宋" w:eastAsia="仿宋" w:hAnsi="仿宋" w:cs="仿宋"/>
                <w:color w:val="000000"/>
                <w:lang w:eastAsia="zh-CN"/>
              </w:rPr>
              <w:t>园门面房</w:t>
            </w:r>
            <w:r>
              <w:rPr>
                <w:rFonts w:ascii="仿宋" w:eastAsia="仿宋" w:hAnsi="仿宋" w:cs="仿宋"/>
                <w:color w:val="000000"/>
                <w:lang w:eastAsia="zh-CN"/>
              </w:rPr>
              <w:t>23-6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淮安市本草大药房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江苏省淮安市清江浦区烨宸广场</w:t>
            </w:r>
            <w:r>
              <w:rPr>
                <w:rFonts w:ascii="仿宋" w:eastAsia="仿宋" w:hAnsi="仿宋" w:cs="仿宋"/>
                <w:color w:val="000000"/>
                <w:lang w:eastAsia="zh-CN"/>
              </w:rPr>
              <w:t>5</w:t>
            </w:r>
            <w:r>
              <w:rPr>
                <w:rFonts w:ascii="仿宋" w:eastAsia="仿宋" w:hAnsi="仿宋" w:cs="仿宋"/>
                <w:color w:val="000000"/>
                <w:lang w:eastAsia="zh-CN"/>
              </w:rPr>
              <w:t>号商铺</w:t>
            </w:r>
            <w:r>
              <w:rPr>
                <w:rFonts w:ascii="仿宋" w:eastAsia="仿宋" w:hAnsi="仿宋" w:cs="仿宋"/>
                <w:color w:val="000000"/>
                <w:lang w:eastAsia="zh-CN"/>
              </w:rPr>
              <w:t>102</w:t>
            </w:r>
            <w:r>
              <w:rPr>
                <w:rFonts w:ascii="仿宋" w:eastAsia="仿宋" w:hAnsi="仿宋" w:cs="仿宋"/>
                <w:color w:val="000000"/>
                <w:lang w:eastAsia="zh-CN"/>
              </w:rPr>
              <w:t>室、</w:t>
            </w:r>
            <w:r>
              <w:rPr>
                <w:rFonts w:ascii="仿宋" w:eastAsia="仿宋" w:hAnsi="仿宋" w:cs="仿宋"/>
                <w:color w:val="000000"/>
                <w:lang w:eastAsia="zh-CN"/>
              </w:rPr>
              <w:t>5</w:t>
            </w:r>
            <w:r>
              <w:rPr>
                <w:rFonts w:ascii="仿宋" w:eastAsia="仿宋" w:hAnsi="仿宋" w:cs="仿宋"/>
                <w:color w:val="000000"/>
                <w:lang w:eastAsia="zh-CN"/>
              </w:rPr>
              <w:t>号商铺</w:t>
            </w:r>
            <w:r>
              <w:rPr>
                <w:rFonts w:ascii="仿宋" w:eastAsia="仿宋" w:hAnsi="仿宋" w:cs="仿宋"/>
                <w:color w:val="000000"/>
                <w:lang w:eastAsia="zh-CN"/>
              </w:rPr>
              <w:t>103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市信仁药房汇仁大药房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清浦区解放西路</w:t>
            </w:r>
            <w:r>
              <w:rPr>
                <w:rFonts w:ascii="仿宋" w:eastAsia="仿宋" w:hAnsi="仿宋" w:cs="仿宋"/>
                <w:color w:val="000000"/>
                <w:lang w:eastAsia="zh-CN"/>
              </w:rPr>
              <w:t>91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59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淮安市瑞之康大药房有限责任公司延安西路店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清浦区延安西路</w:t>
            </w:r>
            <w:r>
              <w:rPr>
                <w:rFonts w:ascii="仿宋" w:eastAsia="仿宋" w:hAnsi="仿宋" w:cs="仿宋"/>
                <w:color w:val="000000"/>
                <w:lang w:eastAsia="zh-CN"/>
              </w:rPr>
              <w:t>9</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淮安清河区百姓药房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清江浦温州花苑</w:t>
            </w:r>
            <w:r>
              <w:rPr>
                <w:rFonts w:ascii="仿宋" w:eastAsia="仿宋" w:hAnsi="仿宋" w:cs="仿宋"/>
                <w:color w:val="000000"/>
                <w:lang w:eastAsia="zh-CN"/>
              </w:rPr>
              <w:t>B2</w:t>
            </w:r>
            <w:r>
              <w:rPr>
                <w:rFonts w:ascii="仿宋" w:eastAsia="仿宋" w:hAnsi="仿宋" w:cs="仿宋"/>
                <w:color w:val="000000"/>
                <w:lang w:eastAsia="zh-CN"/>
              </w:rPr>
              <w:t>幢</w:t>
            </w:r>
            <w:r>
              <w:rPr>
                <w:rFonts w:ascii="仿宋" w:eastAsia="仿宋" w:hAnsi="仿宋" w:cs="仿宋"/>
                <w:color w:val="000000"/>
                <w:lang w:eastAsia="zh-CN"/>
              </w:rPr>
              <w:t>8-50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淮安广济医药连锁有限公司承德南路药店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淮安市承德南路</w:t>
            </w:r>
            <w:r>
              <w:rPr>
                <w:rFonts w:ascii="仿宋" w:eastAsia="仿宋" w:hAnsi="仿宋" w:cs="仿宋"/>
                <w:color w:val="000000"/>
                <w:lang w:eastAsia="zh-CN"/>
              </w:rPr>
              <w:t>118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淮安广济医药连锁有限公司瑞福</w:t>
            </w:r>
            <w:proofErr w:type="gramStart"/>
            <w:r>
              <w:rPr>
                <w:rFonts w:ascii="仿宋" w:eastAsia="仿宋" w:hAnsi="仿宋" w:cs="仿宋"/>
                <w:color w:val="000000"/>
                <w:lang w:eastAsia="zh-CN"/>
              </w:rPr>
              <w:t>来健康药房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清浦区淮海南路</w:t>
            </w:r>
            <w:r>
              <w:rPr>
                <w:rFonts w:ascii="仿宋" w:eastAsia="仿宋" w:hAnsi="仿宋" w:cs="仿宋"/>
                <w:color w:val="000000"/>
                <w:lang w:eastAsia="zh-CN"/>
              </w:rPr>
              <w:t>158</w:t>
            </w:r>
            <w:r>
              <w:rPr>
                <w:rFonts w:ascii="仿宋" w:eastAsia="仿宋" w:hAnsi="仿宋" w:cs="仿宋"/>
                <w:color w:val="000000"/>
                <w:lang w:eastAsia="zh-CN"/>
              </w:rPr>
              <w:t>号、延安西路与淮海南路交叉口</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淮安广济医药连锁有限公司富春花园药店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清浦区解放东路浦东花园</w:t>
            </w:r>
            <w:r>
              <w:rPr>
                <w:rFonts w:ascii="仿宋" w:eastAsia="仿宋" w:hAnsi="仿宋" w:cs="仿宋"/>
                <w:color w:val="000000"/>
                <w:lang w:eastAsia="zh-CN"/>
              </w:rPr>
              <w:t>B04</w:t>
            </w:r>
            <w:r>
              <w:rPr>
                <w:rFonts w:ascii="仿宋" w:eastAsia="仿宋" w:hAnsi="仿宋" w:cs="仿宋"/>
                <w:color w:val="000000"/>
                <w:lang w:eastAsia="zh-CN"/>
              </w:rPr>
              <w:t>栋</w:t>
            </w:r>
            <w:r>
              <w:rPr>
                <w:rFonts w:ascii="仿宋" w:eastAsia="仿宋" w:hAnsi="仿宋" w:cs="仿宋"/>
                <w:color w:val="000000"/>
                <w:lang w:eastAsia="zh-CN"/>
              </w:rPr>
              <w:t>3-1</w:t>
            </w:r>
            <w:r>
              <w:rPr>
                <w:rFonts w:ascii="仿宋" w:eastAsia="仿宋" w:hAnsi="仿宋" w:cs="仿宋"/>
                <w:color w:val="000000"/>
                <w:lang w:eastAsia="zh-CN"/>
              </w:rPr>
              <w:t>、</w:t>
            </w:r>
            <w:r>
              <w:rPr>
                <w:rFonts w:ascii="仿宋" w:eastAsia="仿宋" w:hAnsi="仿宋" w:cs="仿宋"/>
                <w:color w:val="000000"/>
                <w:lang w:eastAsia="zh-CN"/>
              </w:rPr>
              <w:t>3-2</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城国际社区二期第</w:t>
            </w:r>
            <w:r>
              <w:rPr>
                <w:rFonts w:ascii="仿宋" w:eastAsia="仿宋" w:hAnsi="仿宋" w:cs="仿宋"/>
                <w:color w:val="000000"/>
                <w:lang w:eastAsia="zh-CN"/>
              </w:rPr>
              <w:t>34</w:t>
            </w:r>
            <w:r>
              <w:rPr>
                <w:rFonts w:ascii="仿宋" w:eastAsia="仿宋" w:hAnsi="仿宋" w:cs="仿宋"/>
                <w:color w:val="000000"/>
                <w:lang w:eastAsia="zh-CN"/>
              </w:rPr>
              <w:t>幢</w:t>
            </w:r>
            <w:r>
              <w:rPr>
                <w:rFonts w:ascii="仿宋" w:eastAsia="仿宋" w:hAnsi="仿宋" w:cs="仿宋"/>
                <w:color w:val="000000"/>
                <w:lang w:eastAsia="zh-CN"/>
              </w:rPr>
              <w:t>1-111</w:t>
            </w:r>
            <w:r>
              <w:rPr>
                <w:rFonts w:ascii="仿宋" w:eastAsia="仿宋" w:hAnsi="仿宋" w:cs="仿宋"/>
                <w:color w:val="000000"/>
                <w:lang w:eastAsia="zh-CN"/>
              </w:rPr>
              <w:t>号房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安民生药房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淮安市淮海西路西园广场</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号、</w:t>
            </w:r>
            <w:r>
              <w:rPr>
                <w:rFonts w:ascii="仿宋" w:eastAsia="仿宋" w:hAnsi="仿宋" w:cs="仿宋"/>
                <w:color w:val="000000"/>
                <w:lang w:eastAsia="zh-CN"/>
              </w:rPr>
              <w:t>102</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江苏益丰大药房连锁有限公司淮安人民南路店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清浦区人民南路</w:t>
            </w:r>
            <w:r>
              <w:rPr>
                <w:rFonts w:ascii="仿宋" w:eastAsia="仿宋" w:hAnsi="仿宋" w:cs="仿宋"/>
                <w:color w:val="000000"/>
                <w:lang w:eastAsia="zh-CN"/>
              </w:rPr>
              <w:t>88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67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淮安市清河区新主张药房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清河区青年路上海花园</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8-10</w:t>
            </w:r>
            <w:r>
              <w:rPr>
                <w:rFonts w:ascii="仿宋" w:eastAsia="仿宋" w:hAnsi="仿宋" w:cs="仿宋"/>
                <w:color w:val="000000"/>
                <w:lang w:eastAsia="zh-CN"/>
              </w:rPr>
              <w:t>、</w:t>
            </w:r>
            <w:r>
              <w:rPr>
                <w:rFonts w:ascii="仿宋" w:eastAsia="仿宋" w:hAnsi="仿宋" w:cs="仿宋"/>
                <w:color w:val="000000"/>
                <w:lang w:eastAsia="zh-CN"/>
              </w:rPr>
              <w:t>11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百源堂药房有限公司健康东路店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健康东路康城明珠</w:t>
            </w:r>
            <w:r>
              <w:rPr>
                <w:rFonts w:ascii="仿宋" w:eastAsia="仿宋" w:hAnsi="仿宋" w:cs="仿宋"/>
                <w:color w:val="000000"/>
                <w:lang w:eastAsia="zh-CN"/>
              </w:rPr>
              <w:t>A</w:t>
            </w:r>
            <w:r>
              <w:rPr>
                <w:rFonts w:ascii="仿宋" w:eastAsia="仿宋" w:hAnsi="仿宋" w:cs="仿宋"/>
                <w:color w:val="000000"/>
                <w:lang w:eastAsia="zh-CN"/>
              </w:rPr>
              <w:t>幢</w:t>
            </w:r>
            <w:r>
              <w:rPr>
                <w:rFonts w:ascii="仿宋" w:eastAsia="仿宋" w:hAnsi="仿宋" w:cs="仿宋"/>
                <w:color w:val="000000"/>
                <w:lang w:eastAsia="zh-CN"/>
              </w:rPr>
              <w:t>9/10</w:t>
            </w:r>
            <w:r>
              <w:rPr>
                <w:rFonts w:ascii="仿宋" w:eastAsia="仿宋" w:hAnsi="仿宋" w:cs="仿宋"/>
                <w:color w:val="000000"/>
                <w:lang w:eastAsia="zh-CN"/>
              </w:rPr>
              <w:t>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69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江苏益丰大药房连锁有限公司淮安承德南路店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淮安市解放东路南侧承德南路东侧</w:t>
            </w:r>
            <w:r>
              <w:rPr>
                <w:rFonts w:ascii="仿宋" w:eastAsia="仿宋" w:hAnsi="仿宋" w:cs="仿宋"/>
                <w:color w:val="000000"/>
                <w:lang w:eastAsia="zh-CN"/>
              </w:rPr>
              <w:t>C</w:t>
            </w:r>
            <w:r>
              <w:rPr>
                <w:rFonts w:ascii="仿宋" w:eastAsia="仿宋" w:hAnsi="仿宋" w:cs="仿宋"/>
                <w:color w:val="000000"/>
                <w:lang w:eastAsia="zh-CN"/>
              </w:rPr>
              <w:t>组团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w:t>
            </w:r>
            <w:proofErr w:type="gramStart"/>
            <w:r>
              <w:rPr>
                <w:rFonts w:ascii="仿宋" w:eastAsia="仿宋" w:hAnsi="仿宋" w:cs="仿宋"/>
                <w:color w:val="000000"/>
                <w:lang w:eastAsia="zh-CN"/>
              </w:rPr>
              <w:t>区福济堂</w:t>
            </w:r>
            <w:proofErr w:type="gramEnd"/>
            <w:r>
              <w:rPr>
                <w:rFonts w:ascii="仿宋" w:eastAsia="仿宋" w:hAnsi="仿宋" w:cs="仿宋"/>
                <w:color w:val="000000"/>
                <w:lang w:eastAsia="zh-CN"/>
              </w:rPr>
              <w:t>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清河区新区旺旺路清新花苑</w:t>
            </w:r>
            <w:r>
              <w:rPr>
                <w:rFonts w:ascii="仿宋" w:eastAsia="仿宋" w:hAnsi="仿宋" w:cs="仿宋"/>
                <w:color w:val="000000"/>
                <w:lang w:eastAsia="zh-CN"/>
              </w:rPr>
              <w:t>B</w:t>
            </w:r>
            <w:r>
              <w:rPr>
                <w:rFonts w:ascii="仿宋" w:eastAsia="仿宋" w:hAnsi="仿宋" w:cs="仿宋"/>
                <w:color w:val="000000"/>
                <w:lang w:eastAsia="zh-CN"/>
              </w:rPr>
              <w:t>区</w:t>
            </w:r>
            <w:r>
              <w:rPr>
                <w:rFonts w:ascii="仿宋" w:eastAsia="仿宋" w:hAnsi="仿宋" w:cs="仿宋"/>
                <w:color w:val="000000"/>
                <w:lang w:eastAsia="zh-CN"/>
              </w:rPr>
              <w:t>A</w:t>
            </w:r>
            <w:r>
              <w:rPr>
                <w:rFonts w:ascii="仿宋" w:eastAsia="仿宋" w:hAnsi="仿宋" w:cs="仿宋"/>
                <w:color w:val="000000"/>
                <w:lang w:eastAsia="zh-CN"/>
              </w:rPr>
              <w:t>幢</w:t>
            </w:r>
            <w:r>
              <w:rPr>
                <w:rFonts w:ascii="仿宋" w:eastAsia="仿宋" w:hAnsi="仿宋" w:cs="仿宋"/>
                <w:color w:val="000000"/>
                <w:lang w:eastAsia="zh-CN"/>
              </w:rPr>
              <w:t>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淮安广济医药连锁有限公司北京北路药店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浦区汇丰</w:t>
            </w:r>
            <w:proofErr w:type="gramEnd"/>
            <w:r>
              <w:rPr>
                <w:rFonts w:ascii="仿宋" w:eastAsia="仿宋" w:hAnsi="仿宋" w:cs="仿宋"/>
                <w:color w:val="000000"/>
                <w:lang w:eastAsia="zh-CN"/>
              </w:rPr>
              <w:t>园</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101.102</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百源堂药房有限公司北京花园店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淮安市清江浦区中径路北京花园</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106/107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淮安市北正大药房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淮安市清河区金鼎御庭小区</w:t>
            </w:r>
            <w:r>
              <w:rPr>
                <w:rFonts w:ascii="仿宋" w:eastAsia="仿宋" w:hAnsi="仿宋" w:cs="仿宋"/>
                <w:color w:val="000000"/>
                <w:lang w:eastAsia="zh-CN"/>
              </w:rPr>
              <w:t>19</w:t>
            </w:r>
            <w:r>
              <w:rPr>
                <w:rFonts w:ascii="仿宋" w:eastAsia="仿宋" w:hAnsi="仿宋" w:cs="仿宋"/>
                <w:color w:val="000000"/>
                <w:lang w:eastAsia="zh-CN"/>
              </w:rPr>
              <w:t>幢</w:t>
            </w:r>
            <w:r>
              <w:rPr>
                <w:rFonts w:ascii="仿宋" w:eastAsia="仿宋" w:hAnsi="仿宋" w:cs="仿宋"/>
                <w:color w:val="000000"/>
                <w:lang w:eastAsia="zh-CN"/>
              </w:rPr>
              <w:t>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淮安市清河区康乐堂药房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清河区富强三组</w:t>
            </w:r>
            <w:r>
              <w:rPr>
                <w:rFonts w:ascii="仿宋" w:eastAsia="仿宋" w:hAnsi="仿宋" w:cs="仿宋"/>
                <w:color w:val="000000"/>
                <w:lang w:eastAsia="zh-CN"/>
              </w:rPr>
              <w:t>1-1</w:t>
            </w:r>
            <w:r>
              <w:rPr>
                <w:rFonts w:ascii="仿宋" w:eastAsia="仿宋" w:hAnsi="仿宋" w:cs="仿宋"/>
                <w:color w:val="000000"/>
                <w:lang w:eastAsia="zh-CN"/>
              </w:rPr>
              <w:t>号（淮安市富强新村</w:t>
            </w:r>
            <w:r>
              <w:rPr>
                <w:rFonts w:ascii="仿宋" w:eastAsia="仿宋" w:hAnsi="仿宋" w:cs="仿宋"/>
                <w:color w:val="000000"/>
                <w:lang w:eastAsia="zh-CN"/>
              </w:rPr>
              <w:t>6</w:t>
            </w:r>
            <w:r>
              <w:rPr>
                <w:rFonts w:ascii="仿宋" w:eastAsia="仿宋" w:hAnsi="仿宋" w:cs="仿宋"/>
                <w:color w:val="000000"/>
                <w:lang w:eastAsia="zh-CN"/>
              </w:rPr>
              <w:t>区</w:t>
            </w:r>
            <w:r>
              <w:rPr>
                <w:rFonts w:ascii="仿宋" w:eastAsia="仿宋" w:hAnsi="仿宋" w:cs="仿宋"/>
                <w:color w:val="000000"/>
                <w:lang w:eastAsia="zh-CN"/>
              </w:rPr>
              <w:t>81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百源堂药房有限公司融侨华府店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淮安市清江浦区合肥路</w:t>
            </w:r>
            <w:r>
              <w:rPr>
                <w:rFonts w:ascii="仿宋" w:eastAsia="仿宋" w:hAnsi="仿宋" w:cs="仿宋"/>
                <w:color w:val="000000"/>
                <w:lang w:eastAsia="zh-CN"/>
              </w:rPr>
              <w:t>55</w:t>
            </w:r>
            <w:r>
              <w:rPr>
                <w:rFonts w:ascii="仿宋" w:eastAsia="仿宋" w:hAnsi="仿宋" w:cs="仿宋"/>
                <w:color w:val="000000"/>
                <w:lang w:eastAsia="zh-CN"/>
              </w:rPr>
              <w:t>号云梦清河国际社区二期锦苑</w:t>
            </w:r>
            <w:r>
              <w:rPr>
                <w:rFonts w:ascii="仿宋" w:eastAsia="仿宋" w:hAnsi="仿宋" w:cs="仿宋"/>
                <w:color w:val="000000"/>
                <w:lang w:eastAsia="zh-CN"/>
              </w:rPr>
              <w:t>13-1</w:t>
            </w:r>
            <w:r>
              <w:rPr>
                <w:rFonts w:ascii="仿宋" w:eastAsia="仿宋" w:hAnsi="仿宋" w:cs="仿宋"/>
                <w:color w:val="000000"/>
                <w:lang w:eastAsia="zh-CN"/>
              </w:rPr>
              <w:t>号楼</w:t>
            </w:r>
            <w:r>
              <w:rPr>
                <w:rFonts w:ascii="仿宋" w:eastAsia="仿宋" w:hAnsi="仿宋" w:cs="仿宋"/>
                <w:color w:val="000000"/>
                <w:lang w:eastAsia="zh-CN"/>
              </w:rPr>
              <w:t>55-5.6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淮安市清河区夏天药店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一号生活大院</w:t>
            </w:r>
            <w:r>
              <w:rPr>
                <w:rFonts w:ascii="仿宋" w:eastAsia="仿宋" w:hAnsi="仿宋" w:cs="仿宋"/>
                <w:color w:val="000000"/>
                <w:lang w:eastAsia="zh-CN"/>
              </w:rPr>
              <w:t>C1</w:t>
            </w:r>
            <w:r>
              <w:rPr>
                <w:rFonts w:ascii="仿宋" w:eastAsia="仿宋" w:hAnsi="仿宋" w:cs="仿宋"/>
                <w:color w:val="000000"/>
                <w:lang w:eastAsia="zh-CN"/>
              </w:rPr>
              <w:t>楼附建商业用房</w:t>
            </w:r>
            <w:r>
              <w:rPr>
                <w:rFonts w:ascii="仿宋" w:eastAsia="仿宋" w:hAnsi="仿宋" w:cs="仿宋"/>
                <w:color w:val="000000"/>
                <w:lang w:eastAsia="zh-CN"/>
              </w:rPr>
              <w:t>23</w:t>
            </w:r>
            <w:r>
              <w:rPr>
                <w:rFonts w:ascii="仿宋" w:eastAsia="仿宋" w:hAnsi="仿宋" w:cs="仿宋"/>
                <w:color w:val="000000"/>
                <w:lang w:eastAsia="zh-CN"/>
              </w:rPr>
              <w:t>、</w:t>
            </w:r>
            <w:r>
              <w:rPr>
                <w:rFonts w:ascii="仿宋" w:eastAsia="仿宋" w:hAnsi="仿宋" w:cs="仿宋"/>
                <w:color w:val="000000"/>
                <w:lang w:eastAsia="zh-CN"/>
              </w:rPr>
              <w:t>79</w:t>
            </w:r>
            <w:r>
              <w:rPr>
                <w:rFonts w:ascii="仿宋" w:eastAsia="仿宋" w:hAnsi="仿宋" w:cs="仿宋"/>
                <w:color w:val="000000"/>
                <w:lang w:eastAsia="zh-CN"/>
              </w:rPr>
              <w:t>、</w:t>
            </w:r>
            <w:r>
              <w:rPr>
                <w:rFonts w:ascii="仿宋" w:eastAsia="仿宋" w:hAnsi="仿宋" w:cs="仿宋"/>
                <w:color w:val="000000"/>
                <w:lang w:eastAsia="zh-CN"/>
              </w:rPr>
              <w:t>80</w:t>
            </w:r>
            <w:r>
              <w:rPr>
                <w:rFonts w:ascii="仿宋" w:eastAsia="仿宋" w:hAnsi="仿宋" w:cs="仿宋"/>
                <w:color w:val="000000"/>
                <w:lang w:eastAsia="zh-CN"/>
              </w:rPr>
              <w:t>、</w:t>
            </w:r>
            <w:r>
              <w:rPr>
                <w:rFonts w:ascii="仿宋" w:eastAsia="仿宋" w:hAnsi="仿宋" w:cs="仿宋"/>
                <w:color w:val="000000"/>
                <w:lang w:eastAsia="zh-CN"/>
              </w:rPr>
              <w:t>81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淮安市清浦区双穗药房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淮海南路</w:t>
            </w:r>
            <w:r>
              <w:rPr>
                <w:rFonts w:ascii="仿宋" w:eastAsia="仿宋" w:hAnsi="仿宋" w:cs="仿宋"/>
                <w:color w:val="000000"/>
                <w:lang w:eastAsia="zh-CN"/>
              </w:rPr>
              <w:t>129</w:t>
            </w:r>
            <w:r>
              <w:rPr>
                <w:rFonts w:ascii="仿宋" w:eastAsia="仿宋" w:hAnsi="仿宋" w:cs="仿宋"/>
                <w:color w:val="000000"/>
                <w:lang w:eastAsia="zh-CN"/>
              </w:rPr>
              <w:t>号</w:t>
            </w:r>
            <w:r>
              <w:rPr>
                <w:rFonts w:ascii="仿宋" w:eastAsia="仿宋" w:hAnsi="仿宋" w:cs="仿宋"/>
                <w:color w:val="000000"/>
                <w:lang w:eastAsia="zh-CN"/>
              </w:rPr>
              <w:t>B</w:t>
            </w:r>
            <w:r>
              <w:rPr>
                <w:rFonts w:ascii="仿宋" w:eastAsia="仿宋" w:hAnsi="仿宋" w:cs="仿宋"/>
                <w:color w:val="000000"/>
                <w:lang w:eastAsia="zh-CN"/>
              </w:rPr>
              <w:t>幢</w:t>
            </w:r>
            <w:r>
              <w:rPr>
                <w:rFonts w:ascii="仿宋" w:eastAsia="仿宋" w:hAnsi="仿宋" w:cs="仿宋"/>
                <w:color w:val="000000"/>
                <w:lang w:eastAsia="zh-CN"/>
              </w:rPr>
              <w:t>103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淮安广济医药连锁有限公司荷花池药店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清浦区荷花</w:t>
            </w:r>
            <w:proofErr w:type="gramStart"/>
            <w:r>
              <w:rPr>
                <w:rFonts w:ascii="仿宋" w:eastAsia="仿宋" w:hAnsi="仿宋" w:cs="仿宋"/>
                <w:color w:val="000000"/>
                <w:lang w:eastAsia="zh-CN"/>
              </w:rPr>
              <w:t>池小区</w:t>
            </w:r>
            <w:proofErr w:type="gramEnd"/>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S-102</w:t>
            </w:r>
            <w:r>
              <w:rPr>
                <w:rFonts w:ascii="仿宋" w:eastAsia="仿宋" w:hAnsi="仿宋" w:cs="仿宋"/>
                <w:color w:val="000000"/>
                <w:lang w:eastAsia="zh-CN"/>
              </w:rPr>
              <w:t>、</w:t>
            </w:r>
            <w:r>
              <w:rPr>
                <w:rFonts w:ascii="仿宋" w:eastAsia="仿宋" w:hAnsi="仿宋" w:cs="仿宋"/>
                <w:color w:val="000000"/>
                <w:lang w:eastAsia="zh-CN"/>
              </w:rPr>
              <w:t>S-103</w:t>
            </w:r>
            <w:r>
              <w:rPr>
                <w:rFonts w:ascii="仿宋" w:eastAsia="仿宋" w:hAnsi="仿宋" w:cs="仿宋"/>
                <w:color w:val="000000"/>
                <w:lang w:eastAsia="zh-CN"/>
              </w:rPr>
              <w:t>室</w:t>
            </w:r>
          </w:p>
        </w:tc>
      </w:tr>
      <w:tr w:rsidR="006B793D">
        <w:trPr>
          <w:trHeight w:val="546"/>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79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江苏益丰大药房连锁有限公司淮安健康东路店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清河区健康东路</w:t>
            </w:r>
            <w:r>
              <w:rPr>
                <w:rFonts w:ascii="仿宋" w:eastAsia="仿宋" w:hAnsi="仿宋" w:cs="仿宋"/>
                <w:color w:val="000000"/>
                <w:lang w:eastAsia="zh-CN"/>
              </w:rPr>
              <w:t>63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淮安广济医药连锁有限公司北京路新苑药店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清河区北京北路新</w:t>
            </w:r>
            <w:proofErr w:type="gramStart"/>
            <w:r>
              <w:rPr>
                <w:rFonts w:ascii="仿宋" w:eastAsia="仿宋" w:hAnsi="仿宋" w:cs="仿宋"/>
                <w:color w:val="000000"/>
                <w:lang w:eastAsia="zh-CN"/>
              </w:rPr>
              <w:t>苑逸城</w:t>
            </w:r>
            <w:proofErr w:type="gramEnd"/>
            <w:r>
              <w:rPr>
                <w:rFonts w:ascii="仿宋" w:eastAsia="仿宋" w:hAnsi="仿宋" w:cs="仿宋"/>
                <w:color w:val="000000"/>
                <w:lang w:eastAsia="zh-CN"/>
              </w:rPr>
              <w:t>88-30</w:t>
            </w:r>
            <w:r>
              <w:rPr>
                <w:rFonts w:ascii="仿宋" w:eastAsia="仿宋" w:hAnsi="仿宋" w:cs="仿宋"/>
                <w:color w:val="000000"/>
                <w:lang w:eastAsia="zh-CN"/>
              </w:rPr>
              <w:t>室门面房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w:t>
            </w:r>
            <w:proofErr w:type="gramStart"/>
            <w:r>
              <w:rPr>
                <w:rFonts w:ascii="仿宋" w:eastAsia="仿宋" w:hAnsi="仿宋" w:cs="仿宋"/>
                <w:color w:val="000000"/>
                <w:lang w:eastAsia="zh-CN"/>
              </w:rPr>
              <w:t>仲景大药房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清河区上海东路</w:t>
            </w:r>
            <w:r>
              <w:rPr>
                <w:rFonts w:ascii="仿宋" w:eastAsia="仿宋" w:hAnsi="仿宋" w:cs="仿宋"/>
                <w:color w:val="000000"/>
                <w:lang w:eastAsia="zh-CN"/>
              </w:rPr>
              <w:t>34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淮安广济医药连锁有限公司青年路店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清河区青年路</w:t>
            </w:r>
            <w:r>
              <w:rPr>
                <w:rFonts w:ascii="仿宋" w:eastAsia="仿宋" w:hAnsi="仿宋" w:cs="仿宋"/>
                <w:color w:val="000000"/>
                <w:lang w:eastAsia="zh-CN"/>
              </w:rPr>
              <w:t>1</w:t>
            </w:r>
            <w:r>
              <w:rPr>
                <w:rFonts w:ascii="仿宋" w:eastAsia="仿宋" w:hAnsi="仿宋" w:cs="仿宋"/>
                <w:color w:val="000000"/>
                <w:lang w:eastAsia="zh-CN"/>
              </w:rPr>
              <w:t>号</w:t>
            </w:r>
            <w:r>
              <w:rPr>
                <w:rFonts w:ascii="仿宋" w:eastAsia="仿宋" w:hAnsi="仿宋" w:cs="仿宋"/>
                <w:color w:val="000000"/>
                <w:lang w:eastAsia="zh-CN"/>
              </w:rPr>
              <w:t>1-1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淮安市清河区正康大药房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淮上俊园</w:t>
            </w:r>
            <w:proofErr w:type="gramEnd"/>
            <w:r>
              <w:rPr>
                <w:rFonts w:ascii="仿宋" w:eastAsia="仿宋" w:hAnsi="仿宋" w:cs="仿宋"/>
                <w:color w:val="000000"/>
                <w:lang w:eastAsia="zh-CN"/>
              </w:rPr>
              <w:t>小区</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20-18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淮安市新和大药房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淮安市枚乘</w:t>
            </w:r>
            <w:proofErr w:type="gramEnd"/>
            <w:r>
              <w:rPr>
                <w:rFonts w:ascii="仿宋" w:eastAsia="仿宋" w:hAnsi="仿宋" w:cs="仿宋"/>
                <w:color w:val="000000"/>
                <w:lang w:eastAsia="zh-CN"/>
              </w:rPr>
              <w:t>西路</w:t>
            </w:r>
            <w:r>
              <w:rPr>
                <w:rFonts w:ascii="仿宋" w:eastAsia="仿宋" w:hAnsi="仿宋" w:cs="仿宋"/>
                <w:color w:val="000000"/>
                <w:lang w:eastAsia="zh-CN"/>
              </w:rPr>
              <w:t>98</w:t>
            </w:r>
            <w:r>
              <w:rPr>
                <w:rFonts w:ascii="仿宋" w:eastAsia="仿宋" w:hAnsi="仿宋" w:cs="仿宋"/>
                <w:color w:val="000000"/>
                <w:lang w:eastAsia="zh-CN"/>
              </w:rPr>
              <w:t>号和</w:t>
            </w:r>
            <w:proofErr w:type="gramStart"/>
            <w:r>
              <w:rPr>
                <w:rFonts w:ascii="仿宋" w:eastAsia="仿宋" w:hAnsi="仿宋" w:cs="仿宋"/>
                <w:color w:val="000000"/>
                <w:lang w:eastAsia="zh-CN"/>
              </w:rPr>
              <w:t>苑</w:t>
            </w:r>
            <w:r>
              <w:rPr>
                <w:rFonts w:ascii="仿宋" w:eastAsia="仿宋" w:hAnsi="仿宋" w:cs="仿宋"/>
                <w:color w:val="000000"/>
                <w:lang w:eastAsia="zh-CN"/>
              </w:rPr>
              <w:t>24</w:t>
            </w:r>
            <w:r>
              <w:rPr>
                <w:rFonts w:ascii="仿宋" w:eastAsia="仿宋" w:hAnsi="仿宋" w:cs="仿宋"/>
                <w:color w:val="000000"/>
                <w:lang w:eastAsia="zh-CN"/>
              </w:rPr>
              <w:t>号</w:t>
            </w:r>
            <w:proofErr w:type="gramEnd"/>
            <w:r>
              <w:rPr>
                <w:rFonts w:ascii="仿宋" w:eastAsia="仿宋" w:hAnsi="仿宋" w:cs="仿宋"/>
                <w:color w:val="000000"/>
                <w:lang w:eastAsia="zh-CN"/>
              </w:rPr>
              <w:t>楼Ｄ</w:t>
            </w:r>
            <w:r>
              <w:rPr>
                <w:rFonts w:ascii="仿宋" w:eastAsia="仿宋" w:hAnsi="仿宋" w:cs="仿宋"/>
                <w:color w:val="000000"/>
                <w:lang w:eastAsia="zh-CN"/>
              </w:rPr>
              <w:t>023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淮安市洪福堂大药房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w:t>
            </w:r>
            <w:proofErr w:type="gramStart"/>
            <w:r>
              <w:rPr>
                <w:rFonts w:ascii="仿宋" w:eastAsia="仿宋" w:hAnsi="仿宋" w:cs="仿宋"/>
                <w:color w:val="000000"/>
                <w:lang w:eastAsia="zh-CN"/>
              </w:rPr>
              <w:t>浦区融侨</w:t>
            </w:r>
            <w:proofErr w:type="gramEnd"/>
            <w:r>
              <w:rPr>
                <w:rFonts w:ascii="仿宋" w:eastAsia="仿宋" w:hAnsi="仿宋" w:cs="仿宋"/>
                <w:color w:val="000000"/>
                <w:lang w:eastAsia="zh-CN"/>
              </w:rPr>
              <w:t>华府安澜园</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55-20</w:t>
            </w:r>
            <w:r>
              <w:rPr>
                <w:rFonts w:ascii="仿宋" w:eastAsia="仿宋" w:hAnsi="仿宋" w:cs="仿宋"/>
                <w:color w:val="000000"/>
                <w:lang w:eastAsia="zh-CN"/>
              </w:rPr>
              <w:t>、</w:t>
            </w:r>
            <w:r>
              <w:rPr>
                <w:rFonts w:ascii="仿宋" w:eastAsia="仿宋" w:hAnsi="仿宋" w:cs="仿宋"/>
                <w:color w:val="000000"/>
                <w:lang w:eastAsia="zh-CN"/>
              </w:rPr>
              <w:t>21</w:t>
            </w:r>
            <w:r>
              <w:rPr>
                <w:rFonts w:ascii="仿宋" w:eastAsia="仿宋" w:hAnsi="仿宋" w:cs="仿宋"/>
                <w:color w:val="000000"/>
                <w:lang w:eastAsia="zh-CN"/>
              </w:rPr>
              <w:t>、</w:t>
            </w:r>
            <w:r>
              <w:rPr>
                <w:rFonts w:ascii="仿宋" w:eastAsia="仿宋" w:hAnsi="仿宋" w:cs="仿宋"/>
                <w:color w:val="000000"/>
                <w:lang w:eastAsia="zh-CN"/>
              </w:rPr>
              <w:t>22</w:t>
            </w:r>
            <w:r>
              <w:rPr>
                <w:rFonts w:ascii="仿宋" w:eastAsia="仿宋" w:hAnsi="仿宋" w:cs="仿宋"/>
                <w:color w:val="000000"/>
                <w:lang w:eastAsia="zh-CN"/>
              </w:rPr>
              <w:t>室</w:t>
            </w:r>
          </w:p>
        </w:tc>
      </w:tr>
      <w:tr w:rsidR="006B793D">
        <w:trPr>
          <w:trHeight w:val="911"/>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86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江苏益丰大药房连锁有限公司淮安北京北路店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清江浦区北京北路</w:t>
            </w:r>
            <w:r>
              <w:rPr>
                <w:rFonts w:ascii="仿宋" w:eastAsia="仿宋" w:hAnsi="仿宋" w:cs="仿宋"/>
                <w:color w:val="000000"/>
                <w:lang w:eastAsia="zh-CN"/>
              </w:rPr>
              <w:t>88</w:t>
            </w:r>
            <w:r>
              <w:rPr>
                <w:rFonts w:ascii="仿宋" w:eastAsia="仿宋" w:hAnsi="仿宋" w:cs="仿宋"/>
                <w:color w:val="000000"/>
                <w:lang w:eastAsia="zh-CN"/>
              </w:rPr>
              <w:t>号新</w:t>
            </w:r>
            <w:proofErr w:type="gramStart"/>
            <w:r>
              <w:rPr>
                <w:rFonts w:ascii="仿宋" w:eastAsia="仿宋" w:hAnsi="仿宋" w:cs="仿宋"/>
                <w:color w:val="000000"/>
                <w:lang w:eastAsia="zh-CN"/>
              </w:rPr>
              <w:t>苑逸城</w:t>
            </w:r>
            <w:proofErr w:type="gramEnd"/>
            <w:r>
              <w:rPr>
                <w:rFonts w:ascii="仿宋" w:eastAsia="仿宋" w:hAnsi="仿宋" w:cs="仿宋"/>
                <w:color w:val="000000"/>
                <w:lang w:eastAsia="zh-CN"/>
              </w:rPr>
              <w:t>88-33.34.35</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w:t>
            </w:r>
            <w:proofErr w:type="gramStart"/>
            <w:r>
              <w:rPr>
                <w:rFonts w:ascii="仿宋" w:eastAsia="仿宋" w:hAnsi="仿宋" w:cs="仿宋"/>
                <w:color w:val="000000"/>
                <w:lang w:eastAsia="zh-CN"/>
              </w:rPr>
              <w:t>世</w:t>
            </w:r>
            <w:proofErr w:type="gramEnd"/>
            <w:r>
              <w:rPr>
                <w:rFonts w:ascii="仿宋" w:eastAsia="仿宋" w:hAnsi="仿宋" w:cs="仿宋"/>
                <w:color w:val="000000"/>
                <w:lang w:eastAsia="zh-CN"/>
              </w:rPr>
              <w:t>济堂医药连锁</w:t>
            </w:r>
            <w:proofErr w:type="gramStart"/>
            <w:r>
              <w:rPr>
                <w:rFonts w:ascii="仿宋" w:eastAsia="仿宋" w:hAnsi="仿宋" w:cs="仿宋"/>
                <w:color w:val="000000"/>
                <w:lang w:eastAsia="zh-CN"/>
              </w:rPr>
              <w:t>有限公司振立药房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清浦区解放东路浦东花园</w:t>
            </w:r>
            <w:r>
              <w:rPr>
                <w:rFonts w:ascii="仿宋" w:eastAsia="仿宋" w:hAnsi="仿宋" w:cs="仿宋"/>
                <w:color w:val="000000"/>
                <w:lang w:eastAsia="zh-CN"/>
              </w:rPr>
              <w:t>E</w:t>
            </w:r>
            <w:r>
              <w:rPr>
                <w:rFonts w:ascii="仿宋" w:eastAsia="仿宋" w:hAnsi="仿宋" w:cs="仿宋"/>
                <w:color w:val="000000"/>
                <w:lang w:eastAsia="zh-CN"/>
              </w:rPr>
              <w:t>组团</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20-22</w:t>
            </w:r>
            <w:r>
              <w:rPr>
                <w:rFonts w:ascii="仿宋" w:eastAsia="仿宋" w:hAnsi="仿宋" w:cs="仿宋"/>
                <w:color w:val="000000"/>
                <w:lang w:eastAsia="zh-CN"/>
              </w:rPr>
              <w:t>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淮安百亿医药连锁有限公司</w:t>
            </w:r>
            <w:proofErr w:type="gramStart"/>
            <w:r>
              <w:rPr>
                <w:rFonts w:ascii="仿宋" w:eastAsia="仿宋" w:hAnsi="仿宋" w:cs="仿宋"/>
                <w:color w:val="000000"/>
                <w:lang w:eastAsia="zh-CN"/>
              </w:rPr>
              <w:t>清浦广益</w:t>
            </w:r>
            <w:proofErr w:type="gramEnd"/>
            <w:r>
              <w:rPr>
                <w:rFonts w:ascii="仿宋" w:eastAsia="仿宋" w:hAnsi="仿宋" w:cs="仿宋"/>
                <w:color w:val="000000"/>
                <w:lang w:eastAsia="zh-CN"/>
              </w:rPr>
              <w:t>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w:t>
            </w:r>
            <w:proofErr w:type="gramStart"/>
            <w:r>
              <w:rPr>
                <w:rFonts w:ascii="仿宋" w:eastAsia="仿宋" w:hAnsi="仿宋" w:cs="仿宋"/>
                <w:color w:val="000000"/>
                <w:lang w:eastAsia="zh-CN"/>
              </w:rPr>
              <w:t>浦区浦南路</w:t>
            </w:r>
            <w:proofErr w:type="gramEnd"/>
            <w:r>
              <w:rPr>
                <w:rFonts w:ascii="仿宋" w:eastAsia="仿宋" w:hAnsi="仿宋" w:cs="仿宋"/>
                <w:color w:val="000000"/>
                <w:lang w:eastAsia="zh-CN"/>
              </w:rPr>
              <w:t>解放新村</w:t>
            </w:r>
            <w:r>
              <w:rPr>
                <w:rFonts w:ascii="仿宋" w:eastAsia="仿宋" w:hAnsi="仿宋" w:cs="仿宋"/>
                <w:color w:val="000000"/>
                <w:lang w:eastAsia="zh-CN"/>
              </w:rPr>
              <w:t>296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89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淮安市瑞之康大药房有限责任公司荣兴店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w:t>
            </w:r>
            <w:proofErr w:type="gramStart"/>
            <w:r>
              <w:rPr>
                <w:rFonts w:ascii="仿宋" w:eastAsia="仿宋" w:hAnsi="仿宋" w:cs="仿宋"/>
                <w:color w:val="000000"/>
                <w:lang w:eastAsia="zh-CN"/>
              </w:rPr>
              <w:t>浦区浦南</w:t>
            </w:r>
            <w:proofErr w:type="gramEnd"/>
            <w:r>
              <w:rPr>
                <w:rFonts w:ascii="仿宋" w:eastAsia="仿宋" w:hAnsi="仿宋" w:cs="仿宋"/>
                <w:color w:val="000000"/>
                <w:lang w:eastAsia="zh-CN"/>
              </w:rPr>
              <w:t>花园商业三</w:t>
            </w:r>
            <w:proofErr w:type="gramStart"/>
            <w:r>
              <w:rPr>
                <w:rFonts w:ascii="仿宋" w:eastAsia="仿宋" w:hAnsi="仿宋" w:cs="仿宋"/>
                <w:color w:val="000000"/>
                <w:lang w:eastAsia="zh-CN"/>
              </w:rPr>
              <w:t>8</w:t>
            </w:r>
            <w:proofErr w:type="gramEnd"/>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淮安广济医药连锁有限公司徐家湖药店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清浦区新民东路清江华府小区</w:t>
            </w:r>
            <w:r>
              <w:rPr>
                <w:rFonts w:ascii="仿宋" w:eastAsia="仿宋" w:hAnsi="仿宋" w:cs="仿宋"/>
                <w:color w:val="000000"/>
                <w:lang w:eastAsia="zh-CN"/>
              </w:rPr>
              <w:t>2</w:t>
            </w:r>
            <w:r>
              <w:rPr>
                <w:rFonts w:ascii="仿宋" w:eastAsia="仿宋" w:hAnsi="仿宋" w:cs="仿宋"/>
                <w:color w:val="000000"/>
                <w:lang w:eastAsia="zh-CN"/>
              </w:rPr>
              <w:t>栋</w:t>
            </w:r>
            <w:proofErr w:type="gramStart"/>
            <w:r>
              <w:rPr>
                <w:rFonts w:ascii="仿宋" w:eastAsia="仿宋" w:hAnsi="仿宋" w:cs="仿宋"/>
                <w:color w:val="000000"/>
                <w:lang w:eastAsia="zh-CN"/>
              </w:rPr>
              <w:t>丽景座</w:t>
            </w:r>
            <w:proofErr w:type="gramEnd"/>
            <w:r>
              <w:rPr>
                <w:rFonts w:ascii="仿宋" w:eastAsia="仿宋" w:hAnsi="仿宋" w:cs="仿宋"/>
                <w:color w:val="000000"/>
                <w:lang w:eastAsia="zh-CN"/>
              </w:rPr>
              <w:t>A1702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丰登路药店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w:t>
            </w:r>
            <w:proofErr w:type="gramStart"/>
            <w:r>
              <w:rPr>
                <w:rFonts w:ascii="仿宋" w:eastAsia="仿宋" w:hAnsi="仿宋" w:cs="仿宋"/>
                <w:color w:val="000000"/>
                <w:lang w:eastAsia="zh-CN"/>
              </w:rPr>
              <w:t>丰登路</w:t>
            </w:r>
            <w:proofErr w:type="gramEnd"/>
            <w:r>
              <w:rPr>
                <w:rFonts w:ascii="仿宋" w:eastAsia="仿宋" w:hAnsi="仿宋" w:cs="仿宋"/>
                <w:color w:val="000000"/>
                <w:lang w:eastAsia="zh-CN"/>
              </w:rPr>
              <w:t>107-108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淮安市瑞之康大药房有限责任公司上海路店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清河区太平西路</w:t>
            </w:r>
            <w:r>
              <w:rPr>
                <w:rFonts w:ascii="仿宋" w:eastAsia="仿宋" w:hAnsi="仿宋" w:cs="仿宋"/>
                <w:color w:val="000000"/>
                <w:lang w:eastAsia="zh-CN"/>
              </w:rPr>
              <w:t>1-1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淮安市清浦区欣欣药房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清浦区前进西路</w:t>
            </w:r>
            <w:proofErr w:type="gramStart"/>
            <w:r>
              <w:rPr>
                <w:rFonts w:ascii="仿宋" w:eastAsia="仿宋" w:hAnsi="仿宋" w:cs="仿宋"/>
                <w:color w:val="000000"/>
                <w:lang w:eastAsia="zh-CN"/>
              </w:rPr>
              <w:t>电厂河门面</w:t>
            </w:r>
            <w:proofErr w:type="gramEnd"/>
            <w:r>
              <w:rPr>
                <w:rFonts w:ascii="仿宋" w:eastAsia="仿宋" w:hAnsi="仿宋" w:cs="仿宋"/>
                <w:color w:val="000000"/>
                <w:lang w:eastAsia="zh-CN"/>
              </w:rPr>
              <w:t>17-18</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淮安市新丰大药房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淮安市清河区青年路</w:t>
            </w:r>
            <w:r>
              <w:rPr>
                <w:rFonts w:ascii="仿宋" w:eastAsia="仿宋" w:hAnsi="仿宋" w:cs="仿宋"/>
                <w:color w:val="000000"/>
                <w:lang w:eastAsia="zh-CN"/>
              </w:rPr>
              <w:t>17</w:t>
            </w:r>
            <w:r>
              <w:rPr>
                <w:rFonts w:ascii="仿宋" w:eastAsia="仿宋" w:hAnsi="仿宋" w:cs="仿宋"/>
                <w:color w:val="000000"/>
                <w:lang w:eastAsia="zh-CN"/>
              </w:rPr>
              <w:t>号永泰家园</w:t>
            </w:r>
            <w:r>
              <w:rPr>
                <w:rFonts w:ascii="仿宋" w:eastAsia="仿宋" w:hAnsi="仿宋" w:cs="仿宋"/>
                <w:color w:val="000000"/>
                <w:lang w:eastAsia="zh-CN"/>
              </w:rPr>
              <w:t>17</w:t>
            </w:r>
            <w:r>
              <w:rPr>
                <w:rFonts w:ascii="仿宋" w:eastAsia="仿宋" w:hAnsi="仿宋" w:cs="仿宋"/>
                <w:color w:val="000000"/>
                <w:lang w:eastAsia="zh-CN"/>
              </w:rPr>
              <w:t>幢</w:t>
            </w:r>
            <w:r>
              <w:rPr>
                <w:rFonts w:ascii="仿宋" w:eastAsia="仿宋" w:hAnsi="仿宋" w:cs="仿宋"/>
                <w:color w:val="000000"/>
                <w:lang w:eastAsia="zh-CN"/>
              </w:rPr>
              <w:t>7-8</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市宝杏林大</w:t>
            </w:r>
            <w:proofErr w:type="gramEnd"/>
            <w:r>
              <w:rPr>
                <w:rFonts w:ascii="仿宋" w:eastAsia="仿宋" w:hAnsi="仿宋" w:cs="仿宋"/>
                <w:color w:val="000000"/>
                <w:lang w:eastAsia="zh-CN"/>
              </w:rPr>
              <w:t>药房（个人独资）</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淮安市清河区香格里拉国际花园</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23</w:t>
            </w:r>
            <w:r>
              <w:rPr>
                <w:rFonts w:ascii="仿宋" w:eastAsia="仿宋" w:hAnsi="仿宋" w:cs="仿宋"/>
                <w:color w:val="000000"/>
                <w:lang w:eastAsia="zh-CN"/>
              </w:rPr>
              <w:t>号楼及</w:t>
            </w:r>
            <w:r>
              <w:rPr>
                <w:rFonts w:ascii="仿宋" w:eastAsia="仿宋" w:hAnsi="仿宋" w:cs="仿宋"/>
                <w:color w:val="000000"/>
                <w:lang w:eastAsia="zh-CN"/>
              </w:rPr>
              <w:t>4</w:t>
            </w:r>
            <w:r>
              <w:rPr>
                <w:rFonts w:ascii="仿宋" w:eastAsia="仿宋" w:hAnsi="仿宋" w:cs="仿宋"/>
                <w:color w:val="000000"/>
                <w:lang w:eastAsia="zh-CN"/>
              </w:rPr>
              <w:t>号楼商业</w:t>
            </w:r>
            <w:r>
              <w:rPr>
                <w:rFonts w:ascii="仿宋" w:eastAsia="仿宋" w:hAnsi="仿宋" w:cs="仿宋"/>
                <w:color w:val="000000"/>
                <w:lang w:eastAsia="zh-CN"/>
              </w:rPr>
              <w:t>B28-71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w:t>
            </w:r>
            <w:proofErr w:type="gramStart"/>
            <w:r>
              <w:rPr>
                <w:rFonts w:ascii="仿宋" w:eastAsia="仿宋" w:hAnsi="仿宋" w:cs="仿宋"/>
                <w:color w:val="000000"/>
                <w:lang w:eastAsia="zh-CN"/>
              </w:rPr>
              <w:t>有限公司通园路</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淮安市清江浦区恒大名都二期</w:t>
            </w:r>
            <w:r>
              <w:rPr>
                <w:rFonts w:ascii="仿宋" w:eastAsia="仿宋" w:hAnsi="仿宋" w:cs="仿宋"/>
                <w:color w:val="000000"/>
                <w:lang w:eastAsia="zh-CN"/>
              </w:rPr>
              <w:t>18</w:t>
            </w:r>
            <w:r>
              <w:rPr>
                <w:rFonts w:ascii="仿宋" w:eastAsia="仿宋" w:hAnsi="仿宋" w:cs="仿宋"/>
                <w:color w:val="000000"/>
                <w:lang w:eastAsia="zh-CN"/>
              </w:rPr>
              <w:t>号楼</w:t>
            </w:r>
            <w:r>
              <w:rPr>
                <w:rFonts w:ascii="仿宋" w:eastAsia="仿宋" w:hAnsi="仿宋" w:cs="仿宋"/>
                <w:color w:val="000000"/>
                <w:lang w:eastAsia="zh-CN"/>
              </w:rPr>
              <w:t>120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淮安广济医药连锁有限公司人民北路药店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清河区玫瑰苑</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12-1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淮安市瑞之康大药房有限责任公司健康人家店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江苏省淮安市清江浦区天润翠璟花苑</w:t>
            </w:r>
            <w:r>
              <w:rPr>
                <w:rFonts w:ascii="仿宋" w:eastAsia="仿宋" w:hAnsi="仿宋" w:cs="仿宋"/>
                <w:color w:val="000000"/>
                <w:lang w:eastAsia="zh-CN"/>
              </w:rPr>
              <w:t>1</w:t>
            </w:r>
            <w:r>
              <w:rPr>
                <w:rFonts w:ascii="仿宋" w:eastAsia="仿宋" w:hAnsi="仿宋" w:cs="仿宋"/>
                <w:color w:val="000000"/>
                <w:lang w:eastAsia="zh-CN"/>
              </w:rPr>
              <w:t>、</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73-3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99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安民喜药房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江苏省淮安市清江浦区永泰家园</w:t>
            </w:r>
            <w:r>
              <w:rPr>
                <w:rFonts w:ascii="仿宋" w:eastAsia="仿宋" w:hAnsi="仿宋" w:cs="仿宋"/>
                <w:color w:val="000000"/>
                <w:lang w:eastAsia="zh-CN"/>
              </w:rPr>
              <w:t>17</w:t>
            </w:r>
            <w:r>
              <w:rPr>
                <w:rFonts w:ascii="仿宋" w:eastAsia="仿宋" w:hAnsi="仿宋" w:cs="仿宋"/>
                <w:color w:val="000000"/>
                <w:lang w:eastAsia="zh-CN"/>
              </w:rPr>
              <w:t>号楼</w:t>
            </w:r>
            <w:r>
              <w:rPr>
                <w:rFonts w:ascii="仿宋" w:eastAsia="仿宋" w:hAnsi="仿宋" w:cs="仿宋"/>
                <w:color w:val="000000"/>
                <w:lang w:eastAsia="zh-CN"/>
              </w:rPr>
              <w:t>17-10</w:t>
            </w:r>
            <w:r>
              <w:rPr>
                <w:rFonts w:ascii="仿宋" w:eastAsia="仿宋" w:hAnsi="仿宋" w:cs="仿宋"/>
                <w:color w:val="000000"/>
                <w:lang w:eastAsia="zh-CN"/>
              </w:rPr>
              <w:t>室、</w:t>
            </w:r>
            <w:r>
              <w:rPr>
                <w:rFonts w:ascii="仿宋" w:eastAsia="仿宋" w:hAnsi="仿宋" w:cs="仿宋"/>
                <w:color w:val="000000"/>
                <w:lang w:eastAsia="zh-CN"/>
              </w:rPr>
              <w:t>17</w:t>
            </w:r>
            <w:r>
              <w:rPr>
                <w:rFonts w:ascii="仿宋" w:eastAsia="仿宋" w:hAnsi="仿宋" w:cs="仿宋"/>
                <w:color w:val="000000"/>
                <w:lang w:eastAsia="zh-CN"/>
              </w:rPr>
              <w:t>号楼</w:t>
            </w:r>
            <w:r>
              <w:rPr>
                <w:rFonts w:ascii="仿宋" w:eastAsia="仿宋" w:hAnsi="仿宋" w:cs="仿宋"/>
                <w:color w:val="000000"/>
                <w:lang w:eastAsia="zh-CN"/>
              </w:rPr>
              <w:t>17-11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江苏益丰大药房连锁有限公司淮安淮海北路店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市新民东路</w:t>
            </w:r>
            <w:r>
              <w:rPr>
                <w:rFonts w:ascii="仿宋" w:eastAsia="仿宋" w:hAnsi="仿宋" w:cs="仿宋"/>
                <w:color w:val="000000"/>
                <w:lang w:eastAsia="zh-CN"/>
              </w:rPr>
              <w:t>18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安慈泽药房（个人独资）</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江苏省淮安市清江浦区柳树湾街道鹏源淮安新都小区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216-27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淮安市康诚大药房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w:t>
            </w:r>
            <w:proofErr w:type="gramStart"/>
            <w:r>
              <w:rPr>
                <w:rFonts w:ascii="仿宋" w:eastAsia="仿宋" w:hAnsi="仿宋" w:cs="仿宋"/>
                <w:color w:val="000000"/>
                <w:lang w:eastAsia="zh-CN"/>
              </w:rPr>
              <w:t>八二</w:t>
            </w:r>
            <w:proofErr w:type="gramEnd"/>
            <w:r>
              <w:rPr>
                <w:rFonts w:ascii="仿宋" w:eastAsia="仿宋" w:hAnsi="仿宋" w:cs="仿宋"/>
                <w:color w:val="000000"/>
                <w:lang w:eastAsia="zh-CN"/>
              </w:rPr>
              <w:t>路金佳园</w:t>
            </w:r>
            <w:r>
              <w:rPr>
                <w:rFonts w:ascii="仿宋" w:eastAsia="仿宋" w:hAnsi="仿宋" w:cs="仿宋"/>
                <w:color w:val="000000"/>
                <w:lang w:eastAsia="zh-CN"/>
              </w:rPr>
              <w:t>A2-A3</w:t>
            </w:r>
            <w:r>
              <w:rPr>
                <w:rFonts w:ascii="仿宋" w:eastAsia="仿宋" w:hAnsi="仿宋" w:cs="仿宋"/>
                <w:color w:val="000000"/>
                <w:lang w:eastAsia="zh-CN"/>
              </w:rPr>
              <w:t>号楼门面房</w:t>
            </w:r>
            <w:r>
              <w:rPr>
                <w:rFonts w:ascii="仿宋" w:eastAsia="仿宋" w:hAnsi="仿宋" w:cs="仿宋"/>
                <w:color w:val="000000"/>
                <w:lang w:eastAsia="zh-CN"/>
              </w:rPr>
              <w:t>60-11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103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安天颐药房连锁有限公司人民药店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前进东路</w:t>
            </w:r>
            <w:r>
              <w:rPr>
                <w:rFonts w:ascii="仿宋" w:eastAsia="仿宋" w:hAnsi="仿宋" w:cs="仿宋"/>
                <w:color w:val="000000"/>
                <w:lang w:eastAsia="zh-CN"/>
              </w:rPr>
              <w:t>169-11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万瑞</w:t>
            </w:r>
            <w:proofErr w:type="gramEnd"/>
            <w:r>
              <w:rPr>
                <w:rFonts w:ascii="仿宋" w:eastAsia="仿宋" w:hAnsi="仿宋" w:cs="仿宋"/>
                <w:color w:val="000000"/>
                <w:lang w:eastAsia="zh-CN"/>
              </w:rPr>
              <w:t>大药房（个人独资）</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黄码镇万瑞</w:t>
            </w:r>
            <w:proofErr w:type="gramEnd"/>
            <w:r>
              <w:rPr>
                <w:rFonts w:ascii="仿宋" w:eastAsia="仿宋" w:hAnsi="仿宋" w:cs="仿宋"/>
                <w:color w:val="000000"/>
                <w:lang w:eastAsia="zh-CN"/>
              </w:rPr>
              <w:t>花园二期商铺</w:t>
            </w:r>
            <w:r>
              <w:rPr>
                <w:rFonts w:ascii="仿宋" w:eastAsia="仿宋" w:hAnsi="仿宋" w:cs="仿宋"/>
                <w:color w:val="000000"/>
                <w:lang w:eastAsia="zh-CN"/>
              </w:rPr>
              <w:t>108-6</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清河区丽景</w:t>
            </w:r>
            <w:proofErr w:type="gramEnd"/>
            <w:r>
              <w:rPr>
                <w:rFonts w:ascii="仿宋" w:eastAsia="仿宋" w:hAnsi="仿宋" w:cs="仿宋"/>
                <w:color w:val="000000"/>
                <w:lang w:eastAsia="zh-CN"/>
              </w:rPr>
              <w:t>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w:t>
            </w:r>
            <w:proofErr w:type="gramStart"/>
            <w:r>
              <w:rPr>
                <w:rFonts w:ascii="仿宋" w:eastAsia="仿宋" w:hAnsi="仿宋" w:cs="仿宋"/>
                <w:color w:val="000000"/>
                <w:lang w:eastAsia="zh-CN"/>
              </w:rPr>
              <w:t>水渡大道东方丽景一</w:t>
            </w:r>
            <w:proofErr w:type="gramEnd"/>
            <w:r>
              <w:rPr>
                <w:rFonts w:ascii="仿宋" w:eastAsia="仿宋" w:hAnsi="仿宋" w:cs="仿宋"/>
                <w:color w:val="000000"/>
                <w:lang w:eastAsia="zh-CN"/>
              </w:rPr>
              <w:t>区</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36-30/31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淮安广济医药连锁有限公司解放西路药店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w:t>
            </w:r>
            <w:proofErr w:type="gramStart"/>
            <w:r>
              <w:rPr>
                <w:rFonts w:ascii="仿宋" w:eastAsia="仿宋" w:hAnsi="仿宋" w:cs="仿宋"/>
                <w:color w:val="000000"/>
                <w:lang w:eastAsia="zh-CN"/>
              </w:rPr>
              <w:t>区恒辉花园</w:t>
            </w:r>
            <w:proofErr w:type="gramEnd"/>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112#</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淮安广济医药连锁有限公司北大院店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淮安市清江浦区北大院</w:t>
            </w:r>
            <w:r>
              <w:rPr>
                <w:rFonts w:ascii="仿宋" w:eastAsia="仿宋" w:hAnsi="仿宋" w:cs="仿宋"/>
                <w:color w:val="000000"/>
                <w:lang w:eastAsia="zh-CN"/>
              </w:rPr>
              <w:t>18-19</w:t>
            </w:r>
            <w:r>
              <w:rPr>
                <w:rFonts w:ascii="仿宋" w:eastAsia="仿宋" w:hAnsi="仿宋" w:cs="仿宋"/>
                <w:color w:val="000000"/>
                <w:lang w:eastAsia="zh-CN"/>
              </w:rPr>
              <w:t>号楼商业</w:t>
            </w:r>
            <w:r>
              <w:rPr>
                <w:rFonts w:ascii="仿宋" w:eastAsia="仿宋" w:hAnsi="仿宋" w:cs="仿宋"/>
                <w:color w:val="000000"/>
                <w:lang w:eastAsia="zh-CN"/>
              </w:rPr>
              <w:t>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淮安广济医药连锁有限公司第一城药店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清河区淮海第一城北区风荷苑</w:t>
            </w:r>
            <w:r>
              <w:rPr>
                <w:rFonts w:ascii="仿宋" w:eastAsia="仿宋" w:hAnsi="仿宋" w:cs="仿宋"/>
                <w:color w:val="000000"/>
                <w:lang w:eastAsia="zh-CN"/>
              </w:rPr>
              <w:t>8</w:t>
            </w:r>
            <w:r>
              <w:rPr>
                <w:rFonts w:ascii="仿宋" w:eastAsia="仿宋" w:hAnsi="仿宋" w:cs="仿宋"/>
                <w:color w:val="000000"/>
                <w:lang w:eastAsia="zh-CN"/>
              </w:rPr>
              <w:t>号楼开元路北商铺</w:t>
            </w:r>
            <w:r>
              <w:rPr>
                <w:rFonts w:ascii="仿宋" w:eastAsia="仿宋" w:hAnsi="仿宋" w:cs="仿宋"/>
                <w:color w:val="000000"/>
                <w:lang w:eastAsia="zh-CN"/>
              </w:rPr>
              <w:t>18-19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109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淮安广济医药连锁有限公司前进东路店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前进东路</w:t>
            </w:r>
            <w:r>
              <w:rPr>
                <w:rFonts w:ascii="仿宋" w:eastAsia="仿宋" w:hAnsi="仿宋" w:cs="仿宋"/>
                <w:color w:val="000000"/>
                <w:lang w:eastAsia="zh-CN"/>
              </w:rPr>
              <w:t>18</w:t>
            </w:r>
            <w:r>
              <w:rPr>
                <w:rFonts w:ascii="仿宋" w:eastAsia="仿宋" w:hAnsi="仿宋" w:cs="仿宋"/>
                <w:color w:val="000000"/>
                <w:lang w:eastAsia="zh-CN"/>
              </w:rPr>
              <w:t>号</w:t>
            </w:r>
            <w:proofErr w:type="gramStart"/>
            <w:r>
              <w:rPr>
                <w:rFonts w:ascii="仿宋" w:eastAsia="仿宋" w:hAnsi="仿宋" w:cs="仿宋"/>
                <w:color w:val="000000"/>
                <w:lang w:eastAsia="zh-CN"/>
              </w:rPr>
              <w:t>恒厦综合</w:t>
            </w:r>
            <w:proofErr w:type="gramEnd"/>
            <w:r>
              <w:rPr>
                <w:rFonts w:ascii="仿宋" w:eastAsia="仿宋" w:hAnsi="仿宋" w:cs="仿宋"/>
                <w:color w:val="000000"/>
                <w:lang w:eastAsia="zh-CN"/>
              </w:rPr>
              <w:t>楼</w:t>
            </w:r>
            <w:r>
              <w:rPr>
                <w:rFonts w:ascii="仿宋" w:eastAsia="仿宋" w:hAnsi="仿宋" w:cs="仿宋"/>
                <w:color w:val="000000"/>
                <w:lang w:eastAsia="zh-CN"/>
              </w:rPr>
              <w:t>107</w:t>
            </w:r>
            <w:r>
              <w:rPr>
                <w:rFonts w:ascii="仿宋" w:eastAsia="仿宋" w:hAnsi="仿宋" w:cs="仿宋"/>
                <w:color w:val="000000"/>
                <w:lang w:eastAsia="zh-CN"/>
              </w:rPr>
              <w:t>、</w:t>
            </w:r>
            <w:r>
              <w:rPr>
                <w:rFonts w:ascii="仿宋" w:eastAsia="仿宋" w:hAnsi="仿宋" w:cs="仿宋"/>
                <w:color w:val="000000"/>
                <w:lang w:eastAsia="zh-CN"/>
              </w:rPr>
              <w:t>108</w:t>
            </w:r>
            <w:r>
              <w:rPr>
                <w:rFonts w:ascii="仿宋" w:eastAsia="仿宋" w:hAnsi="仿宋" w:cs="仿宋"/>
                <w:color w:val="000000"/>
                <w:lang w:eastAsia="zh-CN"/>
              </w:rPr>
              <w:t>、</w:t>
            </w:r>
            <w:r>
              <w:rPr>
                <w:rFonts w:ascii="仿宋" w:eastAsia="仿宋" w:hAnsi="仿宋" w:cs="仿宋"/>
                <w:color w:val="000000"/>
                <w:lang w:eastAsia="zh-CN"/>
              </w:rPr>
              <w:t>109</w:t>
            </w:r>
            <w:r>
              <w:rPr>
                <w:rFonts w:ascii="仿宋" w:eastAsia="仿宋" w:hAnsi="仿宋" w:cs="仿宋"/>
                <w:color w:val="000000"/>
                <w:lang w:eastAsia="zh-CN"/>
              </w:rPr>
              <w:t>、</w:t>
            </w:r>
            <w:r>
              <w:rPr>
                <w:rFonts w:ascii="仿宋" w:eastAsia="仿宋" w:hAnsi="仿宋" w:cs="仿宋"/>
                <w:color w:val="000000"/>
                <w:lang w:eastAsia="zh-CN"/>
              </w:rPr>
              <w:t>110.</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淮安广济医药连锁有限公司清晏园药店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清浦区人民路</w:t>
            </w:r>
            <w:r>
              <w:rPr>
                <w:rFonts w:ascii="仿宋" w:eastAsia="仿宋" w:hAnsi="仿宋" w:cs="仿宋"/>
                <w:color w:val="000000"/>
                <w:lang w:eastAsia="zh-CN"/>
              </w:rPr>
              <w:t>88</w:t>
            </w:r>
            <w:r>
              <w:rPr>
                <w:rFonts w:ascii="仿宋" w:eastAsia="仿宋" w:hAnsi="仿宋" w:cs="仿宋"/>
                <w:color w:val="000000"/>
                <w:lang w:eastAsia="zh-CN"/>
              </w:rPr>
              <w:t>号金发商贸城</w:t>
            </w:r>
            <w:r>
              <w:rPr>
                <w:rFonts w:ascii="仿宋" w:eastAsia="仿宋" w:hAnsi="仿宋" w:cs="仿宋"/>
                <w:color w:val="000000"/>
                <w:lang w:eastAsia="zh-CN"/>
              </w:rPr>
              <w:t>108-109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淮安广济医药连锁有限公司十五分部药店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清河区淮海西路</w:t>
            </w:r>
            <w:r>
              <w:rPr>
                <w:rFonts w:ascii="仿宋" w:eastAsia="仿宋" w:hAnsi="仿宋" w:cs="仿宋"/>
                <w:color w:val="000000"/>
                <w:lang w:eastAsia="zh-CN"/>
              </w:rPr>
              <w:t>182</w:t>
            </w:r>
            <w:r>
              <w:rPr>
                <w:rFonts w:ascii="仿宋" w:eastAsia="仿宋" w:hAnsi="仿宋" w:cs="仿宋"/>
                <w:color w:val="000000"/>
                <w:lang w:eastAsia="zh-CN"/>
              </w:rPr>
              <w:t>号</w:t>
            </w:r>
            <w:r>
              <w:rPr>
                <w:rFonts w:ascii="仿宋" w:eastAsia="仿宋" w:hAnsi="仿宋" w:cs="仿宋"/>
                <w:color w:val="000000"/>
                <w:lang w:eastAsia="zh-CN"/>
              </w:rPr>
              <w:t>48</w:t>
            </w:r>
            <w:r>
              <w:rPr>
                <w:rFonts w:ascii="仿宋" w:eastAsia="仿宋" w:hAnsi="仿宋" w:cs="仿宋"/>
                <w:color w:val="000000"/>
                <w:lang w:eastAsia="zh-CN"/>
              </w:rPr>
              <w:t>栋</w:t>
            </w:r>
            <w:r>
              <w:rPr>
                <w:rFonts w:ascii="仿宋" w:eastAsia="仿宋" w:hAnsi="仿宋" w:cs="仿宋"/>
                <w:color w:val="000000"/>
                <w:lang w:eastAsia="zh-CN"/>
              </w:rPr>
              <w:t>1</w:t>
            </w:r>
            <w:r>
              <w:rPr>
                <w:rFonts w:ascii="仿宋" w:eastAsia="仿宋" w:hAnsi="仿宋" w:cs="仿宋"/>
                <w:color w:val="000000"/>
                <w:lang w:eastAsia="zh-CN"/>
              </w:rPr>
              <w:t>室、</w:t>
            </w:r>
            <w:r>
              <w:rPr>
                <w:rFonts w:ascii="仿宋" w:eastAsia="仿宋" w:hAnsi="仿宋" w:cs="仿宋"/>
                <w:color w:val="000000"/>
                <w:lang w:eastAsia="zh-CN"/>
              </w:rPr>
              <w:t>2</w:t>
            </w:r>
            <w:r>
              <w:rPr>
                <w:rFonts w:ascii="仿宋" w:eastAsia="仿宋" w:hAnsi="仿宋" w:cs="仿宋"/>
                <w:color w:val="000000"/>
                <w:lang w:eastAsia="zh-CN"/>
              </w:rPr>
              <w:t>室门面房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淮安市福瑞堂大药房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友创力天尚</w:t>
            </w:r>
            <w:proofErr w:type="gramEnd"/>
            <w:r>
              <w:rPr>
                <w:rFonts w:ascii="仿宋" w:eastAsia="仿宋" w:hAnsi="仿宋" w:cs="仿宋"/>
                <w:color w:val="000000"/>
                <w:lang w:eastAsia="zh-CN"/>
              </w:rPr>
              <w:t>城</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107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淮安广济医药连锁有限公司欧洲城药店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清浦区前进东路欧洲城第</w:t>
            </w:r>
            <w:r>
              <w:rPr>
                <w:rFonts w:ascii="仿宋" w:eastAsia="仿宋" w:hAnsi="仿宋" w:cs="仿宋"/>
                <w:color w:val="000000"/>
                <w:lang w:eastAsia="zh-CN"/>
              </w:rPr>
              <w:t>18</w:t>
            </w:r>
            <w:r>
              <w:rPr>
                <w:rFonts w:ascii="仿宋" w:eastAsia="仿宋" w:hAnsi="仿宋" w:cs="仿宋"/>
                <w:color w:val="000000"/>
                <w:lang w:eastAsia="zh-CN"/>
              </w:rPr>
              <w:t>栋</w:t>
            </w:r>
            <w:r>
              <w:rPr>
                <w:rFonts w:ascii="仿宋" w:eastAsia="仿宋" w:hAnsi="仿宋" w:cs="仿宋"/>
                <w:color w:val="000000"/>
                <w:lang w:eastAsia="zh-CN"/>
              </w:rPr>
              <w:t>-6</w:t>
            </w:r>
            <w:r>
              <w:rPr>
                <w:rFonts w:ascii="仿宋" w:eastAsia="仿宋" w:hAnsi="仿宋" w:cs="仿宋"/>
                <w:color w:val="000000"/>
                <w:lang w:eastAsia="zh-CN"/>
              </w:rPr>
              <w:t>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淮安市龙凤宝大药房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清浦区人民南路荷花池</w:t>
            </w:r>
            <w:r>
              <w:rPr>
                <w:rFonts w:ascii="仿宋" w:eastAsia="仿宋" w:hAnsi="仿宋" w:cs="仿宋"/>
                <w:color w:val="000000"/>
                <w:lang w:eastAsia="zh-CN"/>
              </w:rPr>
              <w:t>9-18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淮安市瑞之康大药房有限责任公司解放西路店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清浦区城西路东侧石化新村</w:t>
            </w:r>
            <w:r>
              <w:rPr>
                <w:rFonts w:ascii="仿宋" w:eastAsia="仿宋" w:hAnsi="仿宋" w:cs="仿宋"/>
                <w:color w:val="000000"/>
                <w:lang w:eastAsia="zh-CN"/>
              </w:rPr>
              <w:t>6</w:t>
            </w:r>
            <w:r>
              <w:rPr>
                <w:rFonts w:ascii="仿宋" w:eastAsia="仿宋" w:hAnsi="仿宋" w:cs="仿宋"/>
                <w:color w:val="000000"/>
                <w:lang w:eastAsia="zh-CN"/>
              </w:rPr>
              <w:t>栋</w:t>
            </w:r>
            <w:r>
              <w:rPr>
                <w:rFonts w:ascii="仿宋" w:eastAsia="仿宋" w:hAnsi="仿宋" w:cs="仿宋"/>
                <w:color w:val="000000"/>
                <w:lang w:eastAsia="zh-CN"/>
              </w:rPr>
              <w:t>111</w:t>
            </w:r>
            <w:r>
              <w:rPr>
                <w:rFonts w:ascii="仿宋" w:eastAsia="仿宋" w:hAnsi="仿宋" w:cs="仿宋"/>
                <w:color w:val="000000"/>
                <w:lang w:eastAsia="zh-CN"/>
              </w:rPr>
              <w:t>、</w:t>
            </w:r>
            <w:r>
              <w:rPr>
                <w:rFonts w:ascii="仿宋" w:eastAsia="仿宋" w:hAnsi="仿宋" w:cs="仿宋"/>
                <w:color w:val="000000"/>
                <w:lang w:eastAsia="zh-CN"/>
              </w:rPr>
              <w:t>112</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淮安市清浦区康泽药店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w:t>
            </w:r>
            <w:proofErr w:type="gramStart"/>
            <w:r>
              <w:rPr>
                <w:rFonts w:ascii="仿宋" w:eastAsia="仿宋" w:hAnsi="仿宋" w:cs="仿宋"/>
                <w:color w:val="000000"/>
                <w:lang w:eastAsia="zh-CN"/>
              </w:rPr>
              <w:t>区盐河镇</w:t>
            </w:r>
            <w:proofErr w:type="gramEnd"/>
            <w:r>
              <w:rPr>
                <w:rFonts w:ascii="仿宋" w:eastAsia="仿宋" w:hAnsi="仿宋" w:cs="仿宋"/>
                <w:color w:val="000000"/>
                <w:lang w:eastAsia="zh-CN"/>
              </w:rPr>
              <w:t>电信局南</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极医</w:t>
            </w:r>
            <w:proofErr w:type="gramEnd"/>
            <w:r>
              <w:rPr>
                <w:rFonts w:ascii="仿宋" w:eastAsia="仿宋" w:hAnsi="仿宋" w:cs="仿宋"/>
                <w:color w:val="000000"/>
                <w:lang w:eastAsia="zh-CN"/>
              </w:rPr>
              <w:t>堂药业有限公司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清浦区淮海南路</w:t>
            </w:r>
            <w:r>
              <w:rPr>
                <w:rFonts w:ascii="仿宋" w:eastAsia="仿宋" w:hAnsi="仿宋" w:cs="仿宋"/>
                <w:color w:val="000000"/>
                <w:lang w:eastAsia="zh-CN"/>
              </w:rPr>
              <w:t>73-3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淮安广济医药连锁有限公司解放路药店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清浦区瑞福莱花园</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102</w:t>
            </w:r>
            <w:r>
              <w:rPr>
                <w:rFonts w:ascii="仿宋" w:eastAsia="仿宋" w:hAnsi="仿宋" w:cs="仿宋"/>
                <w:color w:val="000000"/>
                <w:lang w:eastAsia="zh-CN"/>
              </w:rPr>
              <w:t>室门面房（解放东路</w:t>
            </w:r>
            <w:r>
              <w:rPr>
                <w:rFonts w:ascii="仿宋" w:eastAsia="仿宋" w:hAnsi="仿宋" w:cs="仿宋"/>
                <w:color w:val="000000"/>
                <w:lang w:eastAsia="zh-CN"/>
              </w:rPr>
              <w:t>57#-8#</w:t>
            </w:r>
            <w:r>
              <w:rPr>
                <w:rFonts w:ascii="仿宋" w:eastAsia="仿宋" w:hAnsi="仿宋" w:cs="仿宋"/>
                <w:color w:val="000000"/>
                <w:lang w:eastAsia="zh-CN"/>
              </w:rPr>
              <w:t>）</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119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淮安市恒福药房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清浦区恒大名都</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110</w:t>
            </w:r>
            <w:r>
              <w:rPr>
                <w:rFonts w:ascii="仿宋" w:eastAsia="仿宋" w:hAnsi="仿宋" w:cs="仿宋"/>
                <w:color w:val="000000"/>
                <w:lang w:eastAsia="zh-CN"/>
              </w:rPr>
              <w:t>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淮安广济医药连锁有限公司中天花园药店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清河区中天花园小区商</w:t>
            </w:r>
            <w:proofErr w:type="gramStart"/>
            <w:r>
              <w:rPr>
                <w:rFonts w:ascii="仿宋" w:eastAsia="仿宋" w:hAnsi="仿宋" w:cs="仿宋"/>
                <w:color w:val="000000"/>
                <w:lang w:eastAsia="zh-CN"/>
              </w:rPr>
              <w:t>铺健康</w:t>
            </w:r>
            <w:proofErr w:type="gramEnd"/>
            <w:r>
              <w:rPr>
                <w:rFonts w:ascii="仿宋" w:eastAsia="仿宋" w:hAnsi="仿宋" w:cs="仿宋"/>
                <w:color w:val="000000"/>
                <w:lang w:eastAsia="zh-CN"/>
              </w:rPr>
              <w:t>西路</w:t>
            </w:r>
            <w:r>
              <w:rPr>
                <w:rFonts w:ascii="仿宋" w:eastAsia="仿宋" w:hAnsi="仿宋" w:cs="仿宋"/>
                <w:color w:val="000000"/>
                <w:lang w:eastAsia="zh-CN"/>
              </w:rPr>
              <w:t>158-10</w:t>
            </w:r>
            <w:r>
              <w:rPr>
                <w:rFonts w:ascii="仿宋" w:eastAsia="仿宋" w:hAnsi="仿宋" w:cs="仿宋"/>
                <w:color w:val="000000"/>
                <w:lang w:eastAsia="zh-CN"/>
              </w:rPr>
              <w:t>、</w:t>
            </w:r>
            <w:r>
              <w:rPr>
                <w:rFonts w:ascii="仿宋" w:eastAsia="仿宋" w:hAnsi="仿宋" w:cs="仿宋"/>
                <w:color w:val="000000"/>
                <w:lang w:eastAsia="zh-CN"/>
              </w:rPr>
              <w:t>11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淮安广济医药连锁有限公司新新家园店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淮安市清浦区新新家园</w:t>
            </w:r>
            <w:r>
              <w:rPr>
                <w:rFonts w:ascii="仿宋" w:eastAsia="仿宋" w:hAnsi="仿宋" w:cs="仿宋"/>
                <w:color w:val="000000"/>
                <w:lang w:eastAsia="zh-CN"/>
              </w:rPr>
              <w:t>F1</w:t>
            </w:r>
            <w:r>
              <w:rPr>
                <w:rFonts w:ascii="仿宋" w:eastAsia="仿宋" w:hAnsi="仿宋" w:cs="仿宋"/>
                <w:color w:val="000000"/>
                <w:lang w:eastAsia="zh-CN"/>
              </w:rPr>
              <w:t>号楼</w:t>
            </w:r>
            <w:r>
              <w:rPr>
                <w:rFonts w:ascii="仿宋" w:eastAsia="仿宋" w:hAnsi="仿宋" w:cs="仿宋"/>
                <w:color w:val="000000"/>
                <w:lang w:eastAsia="zh-CN"/>
              </w:rPr>
              <w:t>F01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122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百源堂药房有限公司宏元国际店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w:t>
            </w:r>
            <w:proofErr w:type="gramStart"/>
            <w:r>
              <w:rPr>
                <w:rFonts w:ascii="仿宋" w:eastAsia="仿宋" w:hAnsi="仿宋" w:cs="仿宋"/>
                <w:color w:val="000000"/>
                <w:lang w:eastAsia="zh-CN"/>
              </w:rPr>
              <w:t>区宏元国际</w:t>
            </w:r>
            <w:proofErr w:type="gramEnd"/>
            <w:r>
              <w:rPr>
                <w:rFonts w:ascii="仿宋" w:eastAsia="仿宋" w:hAnsi="仿宋" w:cs="仿宋"/>
                <w:color w:val="000000"/>
                <w:lang w:eastAsia="zh-CN"/>
              </w:rPr>
              <w:t>广场</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9-80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淮安广济医药连锁有限公司化工新村药店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江苏省淮安市清江浦区众城</w:t>
            </w:r>
            <w:r>
              <w:rPr>
                <w:rFonts w:ascii="仿宋" w:eastAsia="仿宋" w:hAnsi="仿宋" w:cs="仿宋"/>
                <w:color w:val="000000"/>
                <w:lang w:eastAsia="zh-CN"/>
              </w:rPr>
              <w:t>.</w:t>
            </w:r>
            <w:proofErr w:type="gramStart"/>
            <w:r>
              <w:rPr>
                <w:rFonts w:ascii="仿宋" w:eastAsia="仿宋" w:hAnsi="仿宋" w:cs="仿宋"/>
                <w:color w:val="000000"/>
                <w:lang w:eastAsia="zh-CN"/>
              </w:rPr>
              <w:t>城市嘉苑</w:t>
            </w:r>
            <w:r>
              <w:rPr>
                <w:rFonts w:ascii="仿宋" w:eastAsia="仿宋" w:hAnsi="仿宋" w:cs="仿宋"/>
                <w:color w:val="000000"/>
                <w:lang w:eastAsia="zh-CN"/>
              </w:rPr>
              <w:t>16</w:t>
            </w:r>
            <w:r>
              <w:rPr>
                <w:rFonts w:ascii="仿宋" w:eastAsia="仿宋" w:hAnsi="仿宋" w:cs="仿宋"/>
                <w:color w:val="000000"/>
                <w:lang w:eastAsia="zh-CN"/>
              </w:rPr>
              <w:t>号</w:t>
            </w:r>
            <w:proofErr w:type="gramEnd"/>
            <w:r>
              <w:rPr>
                <w:rFonts w:ascii="仿宋" w:eastAsia="仿宋" w:hAnsi="仿宋" w:cs="仿宋"/>
                <w:color w:val="000000"/>
                <w:lang w:eastAsia="zh-CN"/>
              </w:rPr>
              <w:t>楼</w:t>
            </w:r>
            <w:r>
              <w:rPr>
                <w:rFonts w:ascii="仿宋" w:eastAsia="仿宋" w:hAnsi="仿宋" w:cs="仿宋"/>
                <w:color w:val="000000"/>
                <w:lang w:eastAsia="zh-CN"/>
              </w:rPr>
              <w:t>16-7</w:t>
            </w:r>
            <w:r>
              <w:rPr>
                <w:rFonts w:ascii="仿宋" w:eastAsia="仿宋" w:hAnsi="仿宋" w:cs="仿宋"/>
                <w:color w:val="000000"/>
                <w:lang w:eastAsia="zh-CN"/>
              </w:rPr>
              <w:t>、</w:t>
            </w:r>
            <w:r>
              <w:rPr>
                <w:rFonts w:ascii="仿宋" w:eastAsia="仿宋" w:hAnsi="仿宋" w:cs="仿宋"/>
                <w:color w:val="000000"/>
                <w:lang w:eastAsia="zh-CN"/>
              </w:rPr>
              <w:t>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w:t>
            </w:r>
            <w:proofErr w:type="gramStart"/>
            <w:r>
              <w:rPr>
                <w:rFonts w:ascii="仿宋" w:eastAsia="仿宋" w:hAnsi="仿宋" w:cs="仿宋"/>
                <w:color w:val="000000"/>
                <w:lang w:eastAsia="zh-CN"/>
              </w:rPr>
              <w:t>仁敬大药房</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w:t>
            </w:r>
            <w:proofErr w:type="gramStart"/>
            <w:r>
              <w:rPr>
                <w:rFonts w:ascii="仿宋" w:eastAsia="仿宋" w:hAnsi="仿宋" w:cs="仿宋"/>
                <w:color w:val="000000"/>
                <w:lang w:eastAsia="zh-CN"/>
              </w:rPr>
              <w:t>黄码乡</w:t>
            </w:r>
            <w:proofErr w:type="gramEnd"/>
            <w:r>
              <w:rPr>
                <w:rFonts w:ascii="仿宋" w:eastAsia="仿宋" w:hAnsi="仿宋" w:cs="仿宋"/>
                <w:color w:val="000000"/>
                <w:lang w:eastAsia="zh-CN"/>
              </w:rPr>
              <w:t>新街</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淮安市天诚大药房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清浦区前进东路东风花园</w:t>
            </w:r>
            <w:r>
              <w:rPr>
                <w:rFonts w:ascii="仿宋" w:eastAsia="仿宋" w:hAnsi="仿宋" w:cs="仿宋"/>
                <w:color w:val="000000"/>
                <w:lang w:eastAsia="zh-CN"/>
              </w:rPr>
              <w:t>A8</w:t>
            </w:r>
            <w:r>
              <w:rPr>
                <w:rFonts w:ascii="仿宋" w:eastAsia="仿宋" w:hAnsi="仿宋" w:cs="仿宋"/>
                <w:color w:val="000000"/>
                <w:lang w:eastAsia="zh-CN"/>
              </w:rPr>
              <w:t>幢</w:t>
            </w:r>
            <w:r>
              <w:rPr>
                <w:rFonts w:ascii="仿宋" w:eastAsia="仿宋" w:hAnsi="仿宋" w:cs="仿宋"/>
                <w:color w:val="000000"/>
                <w:lang w:eastAsia="zh-CN"/>
              </w:rPr>
              <w:t>4</w:t>
            </w:r>
            <w:r>
              <w:rPr>
                <w:rFonts w:ascii="仿宋" w:eastAsia="仿宋" w:hAnsi="仿宋" w:cs="仿宋"/>
                <w:color w:val="000000"/>
                <w:lang w:eastAsia="zh-CN"/>
              </w:rPr>
              <w:t>、</w:t>
            </w:r>
            <w:r>
              <w:rPr>
                <w:rFonts w:ascii="仿宋" w:eastAsia="仿宋" w:hAnsi="仿宋" w:cs="仿宋"/>
                <w:color w:val="000000"/>
                <w:lang w:eastAsia="zh-CN"/>
              </w:rPr>
              <w:t>5</w:t>
            </w:r>
            <w:r>
              <w:rPr>
                <w:rFonts w:ascii="仿宋" w:eastAsia="仿宋" w:hAnsi="仿宋" w:cs="仿宋"/>
                <w:color w:val="000000"/>
                <w:lang w:eastAsia="zh-CN"/>
              </w:rPr>
              <w:t>号门面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淮安市清浦区江淮百盛大药房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w:t>
            </w:r>
            <w:proofErr w:type="gramStart"/>
            <w:r>
              <w:rPr>
                <w:rFonts w:ascii="仿宋" w:eastAsia="仿宋" w:hAnsi="仿宋" w:cs="仿宋"/>
                <w:color w:val="000000"/>
                <w:lang w:eastAsia="zh-CN"/>
              </w:rPr>
              <w:t>区盐河镇</w:t>
            </w:r>
            <w:proofErr w:type="gramEnd"/>
            <w:r>
              <w:rPr>
                <w:rFonts w:ascii="仿宋" w:eastAsia="仿宋" w:hAnsi="仿宋" w:cs="仿宋"/>
                <w:color w:val="000000"/>
                <w:lang w:eastAsia="zh-CN"/>
              </w:rPr>
              <w:t>王元村三组</w:t>
            </w:r>
            <w:r>
              <w:rPr>
                <w:rFonts w:ascii="仿宋" w:eastAsia="仿宋" w:hAnsi="仿宋" w:cs="仿宋"/>
                <w:color w:val="000000"/>
                <w:lang w:eastAsia="zh-CN"/>
              </w:rPr>
              <w:t>21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淮安市清浦区武墩万康药房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清浦区武墩镇武墩街西首</w:t>
            </w:r>
            <w:r>
              <w:rPr>
                <w:rFonts w:ascii="仿宋" w:eastAsia="仿宋" w:hAnsi="仿宋" w:cs="仿宋"/>
                <w:color w:val="000000"/>
                <w:lang w:eastAsia="zh-CN"/>
              </w:rPr>
              <w:t>150</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淮安市普仁大药房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清浦区柯山路华德力运河城逸翠园小区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02</w:t>
            </w:r>
            <w:r>
              <w:rPr>
                <w:rFonts w:ascii="仿宋" w:eastAsia="仿宋" w:hAnsi="仿宋" w:cs="仿宋"/>
                <w:color w:val="000000"/>
                <w:lang w:eastAsia="zh-CN"/>
              </w:rPr>
              <w:t>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129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淮安广济医药连锁有限公司万达广场店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江苏省淮安市清江浦区万达广场二期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2-63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淮安广济医药连锁有限公司清</w:t>
            </w:r>
            <w:proofErr w:type="gramStart"/>
            <w:r>
              <w:rPr>
                <w:rFonts w:ascii="仿宋" w:eastAsia="仿宋" w:hAnsi="仿宋" w:cs="仿宋"/>
                <w:color w:val="000000"/>
                <w:lang w:eastAsia="zh-CN"/>
              </w:rPr>
              <w:t>浦新武</w:t>
            </w:r>
            <w:proofErr w:type="gramEnd"/>
            <w:r>
              <w:rPr>
                <w:rFonts w:ascii="仿宋" w:eastAsia="仿宋" w:hAnsi="仿宋" w:cs="仿宋"/>
                <w:color w:val="000000"/>
                <w:lang w:eastAsia="zh-CN"/>
              </w:rPr>
              <w:t>墩药店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清浦区武墩镇武墩街</w:t>
            </w:r>
            <w:r>
              <w:rPr>
                <w:rFonts w:ascii="仿宋" w:eastAsia="仿宋" w:hAnsi="仿宋" w:cs="仿宋"/>
                <w:color w:val="000000"/>
                <w:lang w:eastAsia="zh-CN"/>
              </w:rPr>
              <w:t>144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淮安广济医药连锁有限公司香格里拉店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清江浦区香格里拉国际花园</w:t>
            </w:r>
            <w:r>
              <w:rPr>
                <w:rFonts w:ascii="仿宋" w:eastAsia="仿宋" w:hAnsi="仿宋" w:cs="仿宋"/>
                <w:color w:val="000000"/>
                <w:lang w:eastAsia="zh-CN"/>
              </w:rPr>
              <w:t>D</w:t>
            </w:r>
            <w:r>
              <w:rPr>
                <w:rFonts w:ascii="仿宋" w:eastAsia="仿宋" w:hAnsi="仿宋" w:cs="仿宋"/>
                <w:color w:val="000000"/>
                <w:lang w:eastAsia="zh-CN"/>
              </w:rPr>
              <w:t>区</w:t>
            </w:r>
            <w:r>
              <w:rPr>
                <w:rFonts w:ascii="仿宋" w:eastAsia="仿宋" w:hAnsi="仿宋" w:cs="仿宋"/>
                <w:color w:val="000000"/>
                <w:lang w:eastAsia="zh-CN"/>
              </w:rPr>
              <w:t>18</w:t>
            </w:r>
            <w:r>
              <w:rPr>
                <w:rFonts w:ascii="仿宋" w:eastAsia="仿宋" w:hAnsi="仿宋" w:cs="仿宋"/>
                <w:color w:val="000000"/>
                <w:lang w:eastAsia="zh-CN"/>
              </w:rPr>
              <w:t>号楼</w:t>
            </w:r>
            <w:r>
              <w:rPr>
                <w:rFonts w:ascii="仿宋" w:eastAsia="仿宋" w:hAnsi="仿宋" w:cs="仿宋"/>
                <w:color w:val="000000"/>
                <w:lang w:eastAsia="zh-CN"/>
              </w:rPr>
              <w:t>28-141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淮安百亿医药连锁有限公司杏林药房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淮安工业园区春晖路商业街</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2-1-8</w:t>
            </w:r>
            <w:r>
              <w:rPr>
                <w:rFonts w:ascii="仿宋" w:eastAsia="仿宋" w:hAnsi="仿宋" w:cs="仿宋"/>
                <w:color w:val="000000"/>
                <w:lang w:eastAsia="zh-CN"/>
              </w:rPr>
              <w:t>、</w:t>
            </w:r>
            <w:r>
              <w:rPr>
                <w:rFonts w:ascii="仿宋" w:eastAsia="仿宋" w:hAnsi="仿宋" w:cs="仿宋"/>
                <w:color w:val="000000"/>
                <w:lang w:eastAsia="zh-CN"/>
              </w:rPr>
              <w:t>9</w:t>
            </w:r>
            <w:r>
              <w:rPr>
                <w:rFonts w:ascii="仿宋" w:eastAsia="仿宋" w:hAnsi="仿宋" w:cs="仿宋"/>
                <w:color w:val="000000"/>
                <w:lang w:eastAsia="zh-CN"/>
              </w:rPr>
              <w:t>、</w:t>
            </w:r>
            <w:r>
              <w:rPr>
                <w:rFonts w:ascii="仿宋" w:eastAsia="仿宋" w:hAnsi="仿宋" w:cs="仿宋"/>
                <w:color w:val="000000"/>
                <w:lang w:eastAsia="zh-CN"/>
              </w:rPr>
              <w:t>10</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安天颐药房连锁有限公司城西药店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伊美翡翠城</w:t>
            </w:r>
            <w:r>
              <w:rPr>
                <w:rFonts w:ascii="仿宋" w:eastAsia="仿宋" w:hAnsi="仿宋" w:cs="仿宋"/>
                <w:color w:val="000000"/>
                <w:lang w:eastAsia="zh-CN"/>
              </w:rPr>
              <w:t>7</w:t>
            </w:r>
            <w:r>
              <w:rPr>
                <w:rFonts w:ascii="仿宋" w:eastAsia="仿宋" w:hAnsi="仿宋" w:cs="仿宋"/>
                <w:color w:val="000000"/>
                <w:lang w:eastAsia="zh-CN"/>
              </w:rPr>
              <w:t>、</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701</w:t>
            </w:r>
            <w:r>
              <w:rPr>
                <w:rFonts w:ascii="仿宋" w:eastAsia="仿宋" w:hAnsi="仿宋" w:cs="仿宋"/>
                <w:color w:val="000000"/>
                <w:lang w:eastAsia="zh-CN"/>
              </w:rPr>
              <w:t>、</w:t>
            </w:r>
            <w:r>
              <w:rPr>
                <w:rFonts w:ascii="仿宋" w:eastAsia="仿宋" w:hAnsi="仿宋" w:cs="仿宋"/>
                <w:color w:val="000000"/>
                <w:lang w:eastAsia="zh-CN"/>
              </w:rPr>
              <w:t>702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淮安市清浦区好医生药房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武墩镇武墩街</w:t>
            </w:r>
            <w:r>
              <w:rPr>
                <w:rFonts w:ascii="仿宋" w:eastAsia="仿宋" w:hAnsi="仿宋" w:cs="仿宋"/>
                <w:color w:val="000000"/>
                <w:lang w:eastAsia="zh-CN"/>
              </w:rPr>
              <w:t>111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天山华庭店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清河区中天虹桥花园小区淮海北路</w:t>
            </w:r>
            <w:r>
              <w:rPr>
                <w:rFonts w:ascii="仿宋" w:eastAsia="仿宋" w:hAnsi="仿宋" w:cs="仿宋"/>
                <w:color w:val="000000"/>
                <w:lang w:eastAsia="zh-CN"/>
              </w:rPr>
              <w:t>149-3</w:t>
            </w:r>
            <w:r>
              <w:rPr>
                <w:rFonts w:ascii="仿宋" w:eastAsia="仿宋" w:hAnsi="仿宋" w:cs="仿宋"/>
                <w:color w:val="000000"/>
                <w:lang w:eastAsia="zh-CN"/>
              </w:rPr>
              <w:t>号室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淮安广济医药连锁有限公司健康西路中天西城店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健康西路北侧中天西城商业广场</w:t>
            </w:r>
            <w:r>
              <w:rPr>
                <w:rFonts w:ascii="仿宋" w:eastAsia="仿宋" w:hAnsi="仿宋" w:cs="仿宋"/>
                <w:color w:val="000000"/>
                <w:lang w:eastAsia="zh-CN"/>
              </w:rPr>
              <w:t>1-118/119</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淮安广济医药连锁有限公司承德北路店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淮安市淮安市</w:t>
            </w:r>
            <w:proofErr w:type="gramEnd"/>
            <w:r>
              <w:rPr>
                <w:rFonts w:ascii="仿宋" w:eastAsia="仿宋" w:hAnsi="仿宋" w:cs="仿宋"/>
                <w:color w:val="000000"/>
                <w:lang w:eastAsia="zh-CN"/>
              </w:rPr>
              <w:t>清河区华厦家园</w:t>
            </w:r>
            <w:r>
              <w:rPr>
                <w:rFonts w:ascii="仿宋" w:eastAsia="仿宋" w:hAnsi="仿宋" w:cs="仿宋"/>
                <w:color w:val="000000"/>
                <w:lang w:eastAsia="zh-CN"/>
              </w:rPr>
              <w:t>11</w:t>
            </w:r>
            <w:r>
              <w:rPr>
                <w:rFonts w:ascii="仿宋" w:eastAsia="仿宋" w:hAnsi="仿宋" w:cs="仿宋"/>
                <w:color w:val="000000"/>
                <w:lang w:eastAsia="zh-CN"/>
              </w:rPr>
              <w:t>幢门面房</w:t>
            </w:r>
            <w:r>
              <w:rPr>
                <w:rFonts w:ascii="仿宋" w:eastAsia="仿宋" w:hAnsi="仿宋" w:cs="仿宋"/>
                <w:color w:val="000000"/>
                <w:lang w:eastAsia="zh-CN"/>
              </w:rPr>
              <w:t>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清河嘉园店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w:t>
            </w:r>
            <w:proofErr w:type="gramStart"/>
            <w:r>
              <w:rPr>
                <w:rFonts w:ascii="仿宋" w:eastAsia="仿宋" w:hAnsi="仿宋" w:cs="仿宋"/>
                <w:color w:val="000000"/>
                <w:lang w:eastAsia="zh-CN"/>
              </w:rPr>
              <w:t>清河嘉园</w:t>
            </w:r>
            <w:r>
              <w:rPr>
                <w:rFonts w:ascii="仿宋" w:eastAsia="仿宋" w:hAnsi="仿宋" w:cs="仿宋"/>
                <w:color w:val="000000"/>
                <w:lang w:eastAsia="zh-CN"/>
              </w:rPr>
              <w:t>9</w:t>
            </w:r>
            <w:r>
              <w:rPr>
                <w:rFonts w:ascii="仿宋" w:eastAsia="仿宋" w:hAnsi="仿宋" w:cs="仿宋"/>
                <w:color w:val="000000"/>
                <w:lang w:eastAsia="zh-CN"/>
              </w:rPr>
              <w:t>幢</w:t>
            </w:r>
            <w:proofErr w:type="gramEnd"/>
            <w:r>
              <w:rPr>
                <w:rFonts w:ascii="仿宋" w:eastAsia="仿宋" w:hAnsi="仿宋" w:cs="仿宋"/>
                <w:color w:val="000000"/>
                <w:lang w:eastAsia="zh-CN"/>
              </w:rPr>
              <w:t>199-18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139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熙园药店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清河区一号生活大院</w:t>
            </w:r>
            <w:r>
              <w:rPr>
                <w:rFonts w:ascii="仿宋" w:eastAsia="仿宋" w:hAnsi="仿宋" w:cs="仿宋"/>
                <w:color w:val="000000"/>
                <w:lang w:eastAsia="zh-CN"/>
              </w:rPr>
              <w:t>19</w:t>
            </w:r>
            <w:r>
              <w:rPr>
                <w:rFonts w:ascii="仿宋" w:eastAsia="仿宋" w:hAnsi="仿宋" w:cs="仿宋"/>
                <w:color w:val="000000"/>
                <w:lang w:eastAsia="zh-CN"/>
              </w:rPr>
              <w:t>号楼</w:t>
            </w:r>
            <w:r>
              <w:rPr>
                <w:rFonts w:ascii="仿宋" w:eastAsia="仿宋" w:hAnsi="仿宋" w:cs="仿宋"/>
                <w:color w:val="000000"/>
                <w:lang w:eastAsia="zh-CN"/>
              </w:rPr>
              <w:t>10.11.12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安涉桥</w:t>
            </w:r>
            <w:proofErr w:type="gramEnd"/>
            <w:r>
              <w:rPr>
                <w:rFonts w:ascii="仿宋" w:eastAsia="仿宋" w:hAnsi="仿宋" w:cs="仿宋"/>
                <w:color w:val="000000"/>
                <w:lang w:eastAsia="zh-CN"/>
              </w:rPr>
              <w:t>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淮海东路菜场综合楼</w:t>
            </w:r>
            <w:r>
              <w:rPr>
                <w:rFonts w:ascii="仿宋" w:eastAsia="仿宋" w:hAnsi="仿宋" w:cs="仿宋"/>
                <w:color w:val="000000"/>
                <w:lang w:eastAsia="zh-CN"/>
              </w:rPr>
              <w:t>105</w:t>
            </w:r>
            <w:r>
              <w:rPr>
                <w:rFonts w:ascii="仿宋" w:eastAsia="仿宋" w:hAnsi="仿宋" w:cs="仿宋"/>
                <w:color w:val="000000"/>
                <w:lang w:eastAsia="zh-CN"/>
              </w:rPr>
              <w:t>室西第一、二间门面房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淮安市天天乐大药房清河一店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清隆家园南区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淮安健宇医药</w:t>
            </w:r>
            <w:proofErr w:type="gramEnd"/>
            <w:r>
              <w:rPr>
                <w:rFonts w:ascii="仿宋" w:eastAsia="仿宋" w:hAnsi="仿宋" w:cs="仿宋"/>
                <w:color w:val="000000"/>
                <w:lang w:eastAsia="zh-CN"/>
              </w:rPr>
              <w:t>连锁有限公司香格里拉药房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清江浦区香格里拉</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B28-71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143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淮安广济医药连锁有限公司东方</w:t>
            </w:r>
            <w:proofErr w:type="gramStart"/>
            <w:r>
              <w:rPr>
                <w:rFonts w:ascii="仿宋" w:eastAsia="仿宋" w:hAnsi="仿宋" w:cs="仿宋"/>
                <w:color w:val="000000"/>
                <w:lang w:eastAsia="zh-CN"/>
              </w:rPr>
              <w:t>丽景店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清河区东方丽景大门西侧原茶互</w:t>
            </w:r>
            <w:proofErr w:type="gramStart"/>
            <w:r>
              <w:rPr>
                <w:rFonts w:ascii="仿宋" w:eastAsia="仿宋" w:hAnsi="仿宋" w:cs="仿宋"/>
                <w:color w:val="000000"/>
                <w:lang w:eastAsia="zh-CN"/>
              </w:rPr>
              <w:t>口门面房</w:t>
            </w:r>
            <w:proofErr w:type="gramEnd"/>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淮安广济医药连锁有限公司金鼎</w:t>
            </w:r>
            <w:proofErr w:type="gramStart"/>
            <w:r>
              <w:rPr>
                <w:rFonts w:ascii="仿宋" w:eastAsia="仿宋" w:hAnsi="仿宋" w:cs="仿宋"/>
                <w:color w:val="000000"/>
                <w:lang w:eastAsia="zh-CN"/>
              </w:rPr>
              <w:t>御庭店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清河区天</w:t>
            </w:r>
            <w:proofErr w:type="gramStart"/>
            <w:r>
              <w:rPr>
                <w:rFonts w:ascii="仿宋" w:eastAsia="仿宋" w:hAnsi="仿宋" w:cs="仿宋"/>
                <w:color w:val="000000"/>
                <w:lang w:eastAsia="zh-CN"/>
              </w:rPr>
              <w:t>力熙园</w:t>
            </w:r>
            <w:proofErr w:type="gramEnd"/>
            <w:r>
              <w:rPr>
                <w:rFonts w:ascii="仿宋" w:eastAsia="仿宋" w:hAnsi="仿宋" w:cs="仿宋"/>
                <w:color w:val="000000"/>
                <w:lang w:eastAsia="zh-CN"/>
              </w:rPr>
              <w:t>小区</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125-9</w:t>
            </w:r>
            <w:r>
              <w:rPr>
                <w:rFonts w:ascii="仿宋" w:eastAsia="仿宋" w:hAnsi="仿宋" w:cs="仿宋"/>
                <w:color w:val="000000"/>
                <w:lang w:eastAsia="zh-CN"/>
              </w:rPr>
              <w:t>、</w:t>
            </w:r>
            <w:r>
              <w:rPr>
                <w:rFonts w:ascii="仿宋" w:eastAsia="仿宋" w:hAnsi="仿宋" w:cs="仿宋"/>
                <w:color w:val="000000"/>
                <w:lang w:eastAsia="zh-CN"/>
              </w:rPr>
              <w:t>10</w:t>
            </w:r>
            <w:r>
              <w:rPr>
                <w:rFonts w:ascii="仿宋" w:eastAsia="仿宋" w:hAnsi="仿宋" w:cs="仿宋"/>
                <w:color w:val="000000"/>
                <w:lang w:eastAsia="zh-CN"/>
              </w:rPr>
              <w:t>、</w:t>
            </w:r>
            <w:r>
              <w:rPr>
                <w:rFonts w:ascii="仿宋" w:eastAsia="仿宋" w:hAnsi="仿宋" w:cs="仿宋"/>
                <w:color w:val="000000"/>
                <w:lang w:eastAsia="zh-CN"/>
              </w:rPr>
              <w:t>11</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w:t>
            </w:r>
            <w:proofErr w:type="gramStart"/>
            <w:r>
              <w:rPr>
                <w:rFonts w:ascii="仿宋" w:eastAsia="仿宋" w:hAnsi="仿宋" w:cs="仿宋"/>
                <w:color w:val="000000"/>
                <w:lang w:eastAsia="zh-CN"/>
              </w:rPr>
              <w:t>世</w:t>
            </w:r>
            <w:proofErr w:type="gramEnd"/>
            <w:r>
              <w:rPr>
                <w:rFonts w:ascii="仿宋" w:eastAsia="仿宋" w:hAnsi="仿宋" w:cs="仿宋"/>
                <w:color w:val="000000"/>
                <w:lang w:eastAsia="zh-CN"/>
              </w:rPr>
              <w:t>济堂医药连锁有限公司中意药房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清浦区和平镇和平街</w:t>
            </w:r>
            <w:r>
              <w:rPr>
                <w:rFonts w:ascii="仿宋" w:eastAsia="仿宋" w:hAnsi="仿宋" w:cs="仿宋"/>
                <w:color w:val="000000"/>
                <w:lang w:eastAsia="zh-CN"/>
              </w:rPr>
              <w:t>168</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w:t>
            </w:r>
            <w:proofErr w:type="gramStart"/>
            <w:r>
              <w:rPr>
                <w:rFonts w:ascii="仿宋" w:eastAsia="仿宋" w:hAnsi="仿宋" w:cs="仿宋"/>
                <w:color w:val="000000"/>
                <w:lang w:eastAsia="zh-CN"/>
              </w:rPr>
              <w:t>世</w:t>
            </w:r>
            <w:proofErr w:type="gramEnd"/>
            <w:r>
              <w:rPr>
                <w:rFonts w:ascii="仿宋" w:eastAsia="仿宋" w:hAnsi="仿宋" w:cs="仿宋"/>
                <w:color w:val="000000"/>
                <w:lang w:eastAsia="zh-CN"/>
              </w:rPr>
              <w:t>济堂医药连锁有限公司仁慈药房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清浦区武墩镇武墩街（</w:t>
            </w:r>
            <w:proofErr w:type="gramStart"/>
            <w:r>
              <w:rPr>
                <w:rFonts w:ascii="仿宋" w:eastAsia="仿宋" w:hAnsi="仿宋" w:cs="仿宋"/>
                <w:color w:val="000000"/>
                <w:lang w:eastAsia="zh-CN"/>
              </w:rPr>
              <w:t>王永全出租</w:t>
            </w:r>
            <w:proofErr w:type="gramEnd"/>
            <w:r>
              <w:rPr>
                <w:rFonts w:ascii="仿宋" w:eastAsia="仿宋" w:hAnsi="仿宋" w:cs="仿宋"/>
                <w:color w:val="000000"/>
                <w:lang w:eastAsia="zh-CN"/>
              </w:rPr>
              <w:t>屋）</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淮安和善堂大药房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淮安市清江浦区淮海西路</w:t>
            </w:r>
            <w:r>
              <w:rPr>
                <w:rFonts w:ascii="仿宋" w:eastAsia="仿宋" w:hAnsi="仿宋" w:cs="仿宋"/>
                <w:color w:val="000000"/>
                <w:lang w:eastAsia="zh-CN"/>
              </w:rPr>
              <w:t>192</w:t>
            </w:r>
            <w:r>
              <w:rPr>
                <w:rFonts w:ascii="仿宋" w:eastAsia="仿宋" w:hAnsi="仿宋" w:cs="仿宋"/>
                <w:color w:val="000000"/>
                <w:lang w:eastAsia="zh-CN"/>
              </w:rPr>
              <w:t>号加州城</w:t>
            </w:r>
            <w:r>
              <w:rPr>
                <w:rFonts w:ascii="仿宋" w:eastAsia="仿宋" w:hAnsi="仿宋" w:cs="仿宋"/>
                <w:color w:val="000000"/>
                <w:lang w:eastAsia="zh-CN"/>
              </w:rPr>
              <w:t>A1</w:t>
            </w:r>
            <w:r>
              <w:rPr>
                <w:rFonts w:ascii="仿宋" w:eastAsia="仿宋" w:hAnsi="仿宋" w:cs="仿宋"/>
                <w:color w:val="000000"/>
                <w:lang w:eastAsia="zh-CN"/>
              </w:rPr>
              <w:t>幢门面房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淮安广济医药连锁有限公司水韵天成店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清河区榕兴水韵天成金桂苑</w:t>
            </w:r>
            <w:r>
              <w:rPr>
                <w:rFonts w:ascii="仿宋" w:eastAsia="仿宋" w:hAnsi="仿宋" w:cs="仿宋"/>
                <w:color w:val="000000"/>
                <w:lang w:eastAsia="zh-CN"/>
              </w:rPr>
              <w:t>22</w:t>
            </w:r>
            <w:r>
              <w:rPr>
                <w:rFonts w:ascii="仿宋" w:eastAsia="仿宋" w:hAnsi="仿宋" w:cs="仿宋"/>
                <w:color w:val="000000"/>
                <w:lang w:eastAsia="zh-CN"/>
              </w:rPr>
              <w:t>号楼</w:t>
            </w:r>
            <w:r>
              <w:rPr>
                <w:rFonts w:ascii="仿宋" w:eastAsia="仿宋" w:hAnsi="仿宋" w:cs="仿宋"/>
                <w:color w:val="000000"/>
                <w:lang w:eastAsia="zh-CN"/>
              </w:rPr>
              <w:t>2</w:t>
            </w:r>
            <w:r>
              <w:rPr>
                <w:rFonts w:ascii="仿宋" w:eastAsia="仿宋" w:hAnsi="仿宋" w:cs="仿宋"/>
                <w:color w:val="000000"/>
                <w:lang w:eastAsia="zh-CN"/>
              </w:rPr>
              <w:t>号</w:t>
            </w:r>
            <w:proofErr w:type="gramStart"/>
            <w:r>
              <w:rPr>
                <w:rFonts w:ascii="仿宋" w:eastAsia="仿宋" w:hAnsi="仿宋" w:cs="仿宋"/>
                <w:color w:val="000000"/>
                <w:lang w:eastAsia="zh-CN"/>
              </w:rPr>
              <w:t>商业室</w:t>
            </w:r>
            <w:proofErr w:type="gramEnd"/>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149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运河城店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淮安市清江浦区华德力运河城一期</w:t>
            </w:r>
            <w:proofErr w:type="gramStart"/>
            <w:r>
              <w:rPr>
                <w:rFonts w:ascii="仿宋" w:eastAsia="仿宋" w:hAnsi="仿宋" w:cs="仿宋"/>
                <w:color w:val="000000"/>
                <w:lang w:eastAsia="zh-CN"/>
              </w:rPr>
              <w:t>翠悠园</w:t>
            </w:r>
            <w:proofErr w:type="gramEnd"/>
            <w:r>
              <w:rPr>
                <w:rFonts w:ascii="仿宋" w:eastAsia="仿宋" w:hAnsi="仿宋" w:cs="仿宋"/>
                <w:color w:val="000000"/>
                <w:lang w:eastAsia="zh-CN"/>
              </w:rPr>
              <w:t>8</w:t>
            </w:r>
            <w:r>
              <w:rPr>
                <w:rFonts w:ascii="仿宋" w:eastAsia="仿宋" w:hAnsi="仿宋" w:cs="仿宋"/>
                <w:color w:val="000000"/>
                <w:lang w:eastAsia="zh-CN"/>
              </w:rPr>
              <w:t>号楼商铺</w:t>
            </w:r>
            <w:r>
              <w:rPr>
                <w:rFonts w:ascii="仿宋" w:eastAsia="仿宋" w:hAnsi="仿宋" w:cs="仿宋"/>
                <w:color w:val="000000"/>
                <w:lang w:eastAsia="zh-CN"/>
              </w:rPr>
              <w:t>13</w:t>
            </w:r>
            <w:r>
              <w:rPr>
                <w:rFonts w:ascii="仿宋" w:eastAsia="仿宋" w:hAnsi="仿宋" w:cs="仿宋"/>
                <w:color w:val="000000"/>
                <w:lang w:eastAsia="zh-CN"/>
              </w:rPr>
              <w:t>室、</w:t>
            </w:r>
            <w:r>
              <w:rPr>
                <w:rFonts w:ascii="仿宋" w:eastAsia="仿宋" w:hAnsi="仿宋" w:cs="仿宋"/>
                <w:color w:val="000000"/>
                <w:lang w:eastAsia="zh-CN"/>
              </w:rPr>
              <w:t>14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淮安广济医药连锁有限公司军营路店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淮安市清江浦区北京北路</w:t>
            </w:r>
            <w:r>
              <w:rPr>
                <w:rFonts w:ascii="仿宋" w:eastAsia="仿宋" w:hAnsi="仿宋" w:cs="仿宋"/>
                <w:color w:val="000000"/>
                <w:lang w:eastAsia="zh-CN"/>
              </w:rPr>
              <w:t>28</w:t>
            </w:r>
            <w:r>
              <w:rPr>
                <w:rFonts w:ascii="仿宋" w:eastAsia="仿宋" w:hAnsi="仿宋" w:cs="仿宋"/>
                <w:color w:val="000000"/>
                <w:lang w:eastAsia="zh-CN"/>
              </w:rPr>
              <w:t>号壹佰家超市旁</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清隆桥店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区亿力未来</w:t>
            </w:r>
            <w:proofErr w:type="gramEnd"/>
            <w:r>
              <w:rPr>
                <w:rFonts w:ascii="仿宋" w:eastAsia="仿宋" w:hAnsi="仿宋" w:cs="仿宋"/>
                <w:color w:val="000000"/>
                <w:lang w:eastAsia="zh-CN"/>
              </w:rPr>
              <w:t>城</w:t>
            </w:r>
            <w:r>
              <w:rPr>
                <w:rFonts w:ascii="仿宋" w:eastAsia="仿宋" w:hAnsi="仿宋" w:cs="仿宋"/>
                <w:color w:val="000000"/>
                <w:lang w:eastAsia="zh-CN"/>
              </w:rPr>
              <w:t>4</w:t>
            </w:r>
            <w:r>
              <w:rPr>
                <w:rFonts w:ascii="仿宋" w:eastAsia="仿宋" w:hAnsi="仿宋" w:cs="仿宋"/>
                <w:color w:val="000000"/>
                <w:lang w:eastAsia="zh-CN"/>
              </w:rPr>
              <w:t>期</w:t>
            </w:r>
            <w:r>
              <w:rPr>
                <w:rFonts w:ascii="仿宋" w:eastAsia="仿宋" w:hAnsi="仿宋" w:cs="仿宋"/>
                <w:color w:val="000000"/>
                <w:lang w:eastAsia="zh-CN"/>
              </w:rPr>
              <w:t>59</w:t>
            </w:r>
            <w:r>
              <w:rPr>
                <w:rFonts w:ascii="仿宋" w:eastAsia="仿宋" w:hAnsi="仿宋" w:cs="仿宋"/>
                <w:color w:val="000000"/>
                <w:lang w:eastAsia="zh-CN"/>
              </w:rPr>
              <w:t>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淮安广济医药连锁有限公司和达雅苑店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淮安市清江浦区和达雅苑</w:t>
            </w:r>
            <w:r>
              <w:rPr>
                <w:rFonts w:ascii="仿宋" w:eastAsia="仿宋" w:hAnsi="仿宋" w:cs="仿宋"/>
                <w:color w:val="000000"/>
                <w:lang w:eastAsia="zh-CN"/>
              </w:rPr>
              <w:t>B3</w:t>
            </w:r>
            <w:r>
              <w:rPr>
                <w:rFonts w:ascii="仿宋" w:eastAsia="仿宋" w:hAnsi="仿宋" w:cs="仿宋"/>
                <w:color w:val="000000"/>
                <w:lang w:eastAsia="zh-CN"/>
              </w:rPr>
              <w:t>号楼</w:t>
            </w:r>
            <w:r>
              <w:rPr>
                <w:rFonts w:ascii="仿宋" w:eastAsia="仿宋" w:hAnsi="仿宋" w:cs="仿宋"/>
                <w:color w:val="000000"/>
                <w:lang w:eastAsia="zh-CN"/>
              </w:rPr>
              <w:t>14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百源堂药房有限公司水韵天成店店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清河区水韵天成银杏苑</w:t>
            </w:r>
            <w:r>
              <w:rPr>
                <w:rFonts w:ascii="仿宋" w:eastAsia="仿宋" w:hAnsi="仿宋" w:cs="仿宋"/>
                <w:color w:val="000000"/>
                <w:lang w:eastAsia="zh-CN"/>
              </w:rPr>
              <w:t>1</w:t>
            </w:r>
            <w:r>
              <w:rPr>
                <w:rFonts w:ascii="仿宋" w:eastAsia="仿宋" w:hAnsi="仿宋" w:cs="仿宋"/>
                <w:color w:val="000000"/>
                <w:lang w:eastAsia="zh-CN"/>
              </w:rPr>
              <w:t>号商铺</w:t>
            </w:r>
            <w:r>
              <w:rPr>
                <w:rFonts w:ascii="仿宋" w:eastAsia="仿宋" w:hAnsi="仿宋" w:cs="仿宋"/>
                <w:color w:val="000000"/>
                <w:lang w:eastAsia="zh-CN"/>
              </w:rPr>
              <w:t>3</w:t>
            </w:r>
            <w:r>
              <w:rPr>
                <w:rFonts w:ascii="仿宋" w:eastAsia="仿宋" w:hAnsi="仿宋" w:cs="仿宋"/>
                <w:color w:val="000000"/>
                <w:lang w:eastAsia="zh-CN"/>
              </w:rPr>
              <w:t>号门面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淮安市天天乐大药房清荷家苑店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w:t>
            </w:r>
            <w:proofErr w:type="gramStart"/>
            <w:r>
              <w:rPr>
                <w:rFonts w:ascii="仿宋" w:eastAsia="仿宋" w:hAnsi="仿宋" w:cs="仿宋"/>
                <w:color w:val="000000"/>
                <w:lang w:eastAsia="zh-CN"/>
              </w:rPr>
              <w:t>荷家苑</w:t>
            </w:r>
            <w:proofErr w:type="gramEnd"/>
            <w:r>
              <w:rPr>
                <w:rFonts w:ascii="仿宋" w:eastAsia="仿宋" w:hAnsi="仿宋" w:cs="仿宋"/>
                <w:color w:val="000000"/>
                <w:lang w:eastAsia="zh-CN"/>
              </w:rPr>
              <w:t>小区东门一楼门面房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淮安市清浦区小韩药店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淮安市清江浦区和平镇和平街（</w:t>
            </w:r>
            <w:proofErr w:type="gramStart"/>
            <w:r>
              <w:rPr>
                <w:rFonts w:ascii="仿宋" w:eastAsia="仿宋" w:hAnsi="仿宋" w:cs="仿宋"/>
                <w:color w:val="000000"/>
                <w:lang w:eastAsia="zh-CN"/>
              </w:rPr>
              <w:t>韩正芹</w:t>
            </w:r>
            <w:proofErr w:type="gramEnd"/>
            <w:r>
              <w:rPr>
                <w:rFonts w:ascii="仿宋" w:eastAsia="仿宋" w:hAnsi="仿宋" w:cs="仿宋"/>
                <w:color w:val="000000"/>
                <w:lang w:eastAsia="zh-CN"/>
              </w:rPr>
              <w:t>私有房）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淮安广济医药连锁有限公司运河明珠店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淮安市清江浦区文化宫运河明珠</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2-14</w:t>
            </w:r>
            <w:r>
              <w:rPr>
                <w:rFonts w:ascii="仿宋" w:eastAsia="仿宋" w:hAnsi="仿宋" w:cs="仿宋"/>
                <w:color w:val="000000"/>
                <w:lang w:eastAsia="zh-CN"/>
              </w:rPr>
              <w:t>、</w:t>
            </w:r>
            <w:r>
              <w:rPr>
                <w:rFonts w:ascii="仿宋" w:eastAsia="仿宋" w:hAnsi="仿宋" w:cs="仿宋"/>
                <w:color w:val="000000"/>
                <w:lang w:eastAsia="zh-CN"/>
              </w:rPr>
              <w:t>2-15</w:t>
            </w:r>
            <w:r>
              <w:rPr>
                <w:rFonts w:ascii="仿宋" w:eastAsia="仿宋" w:hAnsi="仿宋" w:cs="仿宋"/>
                <w:color w:val="000000"/>
                <w:lang w:eastAsia="zh-CN"/>
              </w:rPr>
              <w:t>、</w:t>
            </w:r>
            <w:r>
              <w:rPr>
                <w:rFonts w:ascii="仿宋" w:eastAsia="仿宋" w:hAnsi="仿宋" w:cs="仿宋"/>
                <w:color w:val="000000"/>
                <w:lang w:eastAsia="zh-CN"/>
              </w:rPr>
              <w:t>2-16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百源堂药房有限公司欧洲城店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淮安市清江浦区前进东路欧洲城</w:t>
            </w:r>
            <w:r>
              <w:rPr>
                <w:rFonts w:ascii="仿宋" w:eastAsia="仿宋" w:hAnsi="仿宋" w:cs="仿宋"/>
                <w:color w:val="000000"/>
                <w:lang w:eastAsia="zh-CN"/>
              </w:rPr>
              <w:t>9-6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百源堂药房有限公司百严旗舰店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淮安市清江浦区石化新村二区</w:t>
            </w:r>
            <w:r>
              <w:rPr>
                <w:rFonts w:ascii="仿宋" w:eastAsia="仿宋" w:hAnsi="仿宋" w:cs="仿宋"/>
                <w:color w:val="000000"/>
                <w:lang w:eastAsia="zh-CN"/>
              </w:rPr>
              <w:t>4</w:t>
            </w:r>
            <w:r>
              <w:rPr>
                <w:rFonts w:ascii="仿宋" w:eastAsia="仿宋" w:hAnsi="仿宋" w:cs="仿宋"/>
                <w:color w:val="000000"/>
                <w:lang w:eastAsia="zh-CN"/>
              </w:rPr>
              <w:t>号楼</w:t>
            </w:r>
            <w:r>
              <w:rPr>
                <w:rFonts w:ascii="仿宋" w:eastAsia="仿宋" w:hAnsi="仿宋" w:cs="仿宋"/>
                <w:color w:val="000000"/>
                <w:lang w:eastAsia="zh-CN"/>
              </w:rPr>
              <w:t>105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159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古淮大</w:t>
            </w:r>
            <w:proofErr w:type="gramEnd"/>
            <w:r>
              <w:rPr>
                <w:rFonts w:ascii="仿宋" w:eastAsia="仿宋" w:hAnsi="仿宋" w:cs="仿宋"/>
                <w:color w:val="000000"/>
                <w:lang w:eastAsia="zh-CN"/>
              </w:rPr>
              <w:t>药房有限公司恒大名都店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淮安市清江浦区恒大名都二期</w:t>
            </w:r>
            <w:r>
              <w:rPr>
                <w:rFonts w:ascii="仿宋" w:eastAsia="仿宋" w:hAnsi="仿宋" w:cs="仿宋"/>
                <w:color w:val="000000"/>
                <w:lang w:eastAsia="zh-CN"/>
              </w:rPr>
              <w:t>22</w:t>
            </w:r>
            <w:r>
              <w:rPr>
                <w:rFonts w:ascii="仿宋" w:eastAsia="仿宋" w:hAnsi="仿宋" w:cs="仿宋"/>
                <w:color w:val="000000"/>
                <w:lang w:eastAsia="zh-CN"/>
              </w:rPr>
              <w:t>幢</w:t>
            </w:r>
            <w:r>
              <w:rPr>
                <w:rFonts w:ascii="仿宋" w:eastAsia="仿宋" w:hAnsi="仿宋" w:cs="仿宋"/>
                <w:color w:val="000000"/>
                <w:lang w:eastAsia="zh-CN"/>
              </w:rPr>
              <w:t>122-123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淮安市海信大药房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淮安工业园区团结安置小区</w:t>
            </w:r>
            <w:proofErr w:type="gramStart"/>
            <w:r>
              <w:rPr>
                <w:rFonts w:ascii="仿宋" w:eastAsia="仿宋" w:hAnsi="仿宋" w:cs="仿宋"/>
                <w:color w:val="000000"/>
                <w:lang w:eastAsia="zh-CN"/>
              </w:rPr>
              <w:t>昆仑路门面房综合</w:t>
            </w:r>
            <w:proofErr w:type="gramEnd"/>
            <w:r>
              <w:rPr>
                <w:rFonts w:ascii="仿宋" w:eastAsia="仿宋" w:hAnsi="仿宋" w:cs="仿宋"/>
                <w:color w:val="000000"/>
                <w:lang w:eastAsia="zh-CN"/>
              </w:rPr>
              <w:t>楼</w:t>
            </w:r>
            <w:r>
              <w:rPr>
                <w:rFonts w:ascii="仿宋" w:eastAsia="仿宋" w:hAnsi="仿宋" w:cs="仿宋"/>
                <w:color w:val="000000"/>
                <w:lang w:eastAsia="zh-CN"/>
              </w:rPr>
              <w:t>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安安济医药连锁有限公司益兴名流店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淮安市清江浦区黄河路</w:t>
            </w:r>
            <w:proofErr w:type="gramStart"/>
            <w:r>
              <w:rPr>
                <w:rFonts w:ascii="仿宋" w:eastAsia="仿宋" w:hAnsi="仿宋" w:cs="仿宋"/>
                <w:color w:val="000000"/>
                <w:lang w:eastAsia="zh-CN"/>
              </w:rPr>
              <w:t>南侧益</w:t>
            </w:r>
            <w:proofErr w:type="gramEnd"/>
            <w:r>
              <w:rPr>
                <w:rFonts w:ascii="仿宋" w:eastAsia="仿宋" w:hAnsi="仿宋" w:cs="仿宋"/>
                <w:color w:val="000000"/>
                <w:lang w:eastAsia="zh-CN"/>
              </w:rPr>
              <w:t>兴名流花园</w:t>
            </w:r>
            <w:r>
              <w:rPr>
                <w:rFonts w:ascii="仿宋" w:eastAsia="仿宋" w:hAnsi="仿宋" w:cs="仿宋"/>
                <w:color w:val="000000"/>
                <w:lang w:eastAsia="zh-CN"/>
              </w:rPr>
              <w:t>2</w:t>
            </w:r>
            <w:r>
              <w:rPr>
                <w:rFonts w:ascii="仿宋" w:eastAsia="仿宋" w:hAnsi="仿宋" w:cs="仿宋"/>
                <w:color w:val="000000"/>
                <w:lang w:eastAsia="zh-CN"/>
              </w:rPr>
              <w:t>幢</w:t>
            </w:r>
            <w:r>
              <w:rPr>
                <w:rFonts w:ascii="仿宋" w:eastAsia="仿宋" w:hAnsi="仿宋" w:cs="仿宋"/>
                <w:color w:val="000000"/>
                <w:lang w:eastAsia="zh-CN"/>
              </w:rPr>
              <w:t>2-4/5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百源堂药房有限公司中天花园店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淮安市清江浦区中天花园</w:t>
            </w:r>
            <w:r>
              <w:rPr>
                <w:rFonts w:ascii="仿宋" w:eastAsia="仿宋" w:hAnsi="仿宋" w:cs="仿宋"/>
                <w:color w:val="000000"/>
                <w:lang w:eastAsia="zh-CN"/>
              </w:rPr>
              <w:t>14</w:t>
            </w:r>
            <w:r>
              <w:rPr>
                <w:rFonts w:ascii="仿宋" w:eastAsia="仿宋" w:hAnsi="仿宋" w:cs="仿宋"/>
                <w:color w:val="000000"/>
                <w:lang w:eastAsia="zh-CN"/>
              </w:rPr>
              <w:t>号楼</w:t>
            </w:r>
            <w:r>
              <w:rPr>
                <w:rFonts w:ascii="仿宋" w:eastAsia="仿宋" w:hAnsi="仿宋" w:cs="仿宋"/>
                <w:color w:val="000000"/>
                <w:lang w:eastAsia="zh-CN"/>
              </w:rPr>
              <w:t>14-3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区百洋大</w:t>
            </w:r>
            <w:proofErr w:type="gramEnd"/>
            <w:r>
              <w:rPr>
                <w:rFonts w:ascii="仿宋" w:eastAsia="仿宋" w:hAnsi="仿宋" w:cs="仿宋"/>
                <w:color w:val="000000"/>
                <w:lang w:eastAsia="zh-CN"/>
              </w:rPr>
              <w:t>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浦区京河湾</w:t>
            </w:r>
            <w:proofErr w:type="gramEnd"/>
            <w:r>
              <w:rPr>
                <w:rFonts w:ascii="仿宋" w:eastAsia="仿宋" w:hAnsi="仿宋" w:cs="仿宋"/>
                <w:color w:val="000000"/>
                <w:lang w:eastAsia="zh-CN"/>
              </w:rPr>
              <w:t>公寓</w:t>
            </w:r>
            <w:r>
              <w:rPr>
                <w:rFonts w:ascii="仿宋" w:eastAsia="仿宋" w:hAnsi="仿宋" w:cs="仿宋"/>
                <w:color w:val="000000"/>
                <w:lang w:eastAsia="zh-CN"/>
              </w:rPr>
              <w:t>1</w:t>
            </w:r>
            <w:r>
              <w:rPr>
                <w:rFonts w:ascii="仿宋" w:eastAsia="仿宋" w:hAnsi="仿宋" w:cs="仿宋"/>
                <w:color w:val="000000"/>
                <w:lang w:eastAsia="zh-CN"/>
              </w:rPr>
              <w:t>号楼店面</w:t>
            </w:r>
            <w:r>
              <w:rPr>
                <w:rFonts w:ascii="仿宋" w:eastAsia="仿宋" w:hAnsi="仿宋" w:cs="仿宋"/>
                <w:color w:val="000000"/>
                <w:lang w:eastAsia="zh-CN"/>
              </w:rPr>
              <w:t>1-02/03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淮安百亿医药连锁有限公司清新</w:t>
            </w:r>
            <w:proofErr w:type="gramStart"/>
            <w:r>
              <w:rPr>
                <w:rFonts w:ascii="仿宋" w:eastAsia="仿宋" w:hAnsi="仿宋" w:cs="仿宋"/>
                <w:color w:val="000000"/>
                <w:lang w:eastAsia="zh-CN"/>
              </w:rPr>
              <w:t>花苑店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江苏省淮安市清江浦区清新花苑</w:t>
            </w:r>
            <w:r>
              <w:rPr>
                <w:rFonts w:ascii="仿宋" w:eastAsia="仿宋" w:hAnsi="仿宋" w:cs="仿宋"/>
                <w:color w:val="000000"/>
                <w:lang w:eastAsia="zh-CN"/>
              </w:rPr>
              <w:t>A</w:t>
            </w:r>
            <w:r>
              <w:rPr>
                <w:rFonts w:ascii="仿宋" w:eastAsia="仿宋" w:hAnsi="仿宋" w:cs="仿宋"/>
                <w:color w:val="000000"/>
                <w:lang w:eastAsia="zh-CN"/>
              </w:rPr>
              <w:t>组团</w:t>
            </w:r>
            <w:r>
              <w:rPr>
                <w:rFonts w:ascii="仿宋" w:eastAsia="仿宋" w:hAnsi="仿宋" w:cs="仿宋"/>
                <w:color w:val="000000"/>
                <w:lang w:eastAsia="zh-CN"/>
              </w:rPr>
              <w:t>31</w:t>
            </w:r>
            <w:r>
              <w:rPr>
                <w:rFonts w:ascii="仿宋" w:eastAsia="仿宋" w:hAnsi="仿宋" w:cs="仿宋"/>
                <w:color w:val="000000"/>
                <w:lang w:eastAsia="zh-CN"/>
              </w:rPr>
              <w:t>号楼门面房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165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北京同仁堂淮安药店有限责任公司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淮安市清江浦区淮海北路</w:t>
            </w:r>
            <w:r>
              <w:rPr>
                <w:rFonts w:ascii="仿宋" w:eastAsia="仿宋" w:hAnsi="仿宋" w:cs="仿宋"/>
                <w:color w:val="000000"/>
                <w:lang w:eastAsia="zh-CN"/>
              </w:rPr>
              <w:t>32</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翰</w:t>
            </w:r>
            <w:proofErr w:type="gramEnd"/>
            <w:r>
              <w:rPr>
                <w:rFonts w:ascii="仿宋" w:eastAsia="仿宋" w:hAnsi="仿宋" w:cs="仿宋"/>
                <w:color w:val="000000"/>
                <w:lang w:eastAsia="zh-CN"/>
              </w:rPr>
              <w:t>香美地店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淮安市清江浦区翰香美地</w:t>
            </w:r>
            <w:r>
              <w:rPr>
                <w:rFonts w:ascii="仿宋" w:eastAsia="仿宋" w:hAnsi="仿宋" w:cs="仿宋"/>
                <w:color w:val="000000"/>
                <w:lang w:eastAsia="zh-CN"/>
              </w:rPr>
              <w:t>4</w:t>
            </w:r>
            <w:r>
              <w:rPr>
                <w:rFonts w:ascii="仿宋" w:eastAsia="仿宋" w:hAnsi="仿宋" w:cs="仿宋"/>
                <w:color w:val="000000"/>
                <w:lang w:eastAsia="zh-CN"/>
              </w:rPr>
              <w:t>号商业楼水渡口大道</w:t>
            </w:r>
            <w:r>
              <w:rPr>
                <w:rFonts w:ascii="仿宋" w:eastAsia="仿宋" w:hAnsi="仿宋" w:cs="仿宋"/>
                <w:color w:val="000000"/>
                <w:lang w:eastAsia="zh-CN"/>
              </w:rPr>
              <w:t>122-05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亿力未来城店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区亿力未来</w:t>
            </w:r>
            <w:proofErr w:type="gramEnd"/>
            <w:r>
              <w:rPr>
                <w:rFonts w:ascii="仿宋" w:eastAsia="仿宋" w:hAnsi="仿宋" w:cs="仿宋"/>
                <w:color w:val="000000"/>
                <w:lang w:eastAsia="zh-CN"/>
              </w:rPr>
              <w:t>城三期</w:t>
            </w:r>
            <w:r>
              <w:rPr>
                <w:rFonts w:ascii="仿宋" w:eastAsia="仿宋" w:hAnsi="仿宋" w:cs="仿宋"/>
                <w:color w:val="000000"/>
                <w:lang w:eastAsia="zh-CN"/>
              </w:rPr>
              <w:t>35</w:t>
            </w:r>
            <w:r>
              <w:rPr>
                <w:rFonts w:ascii="仿宋" w:eastAsia="仿宋" w:hAnsi="仿宋" w:cs="仿宋"/>
                <w:color w:val="000000"/>
                <w:lang w:eastAsia="zh-CN"/>
              </w:rPr>
              <w:t>号楼</w:t>
            </w:r>
            <w:r>
              <w:rPr>
                <w:rFonts w:ascii="仿宋" w:eastAsia="仿宋" w:hAnsi="仿宋" w:cs="仿宋"/>
                <w:color w:val="000000"/>
                <w:lang w:eastAsia="zh-CN"/>
              </w:rPr>
              <w:t>102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淮安广济医药连锁有限公司新民</w:t>
            </w:r>
            <w:proofErr w:type="gramStart"/>
            <w:r>
              <w:rPr>
                <w:rFonts w:ascii="仿宋" w:eastAsia="仿宋" w:hAnsi="仿宋" w:cs="仿宋"/>
                <w:color w:val="000000"/>
                <w:lang w:eastAsia="zh-CN"/>
              </w:rPr>
              <w:t>西路店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淮安市清江浦区新民路交叉口兴业国际商业广场门面房</w:t>
            </w:r>
            <w:r>
              <w:rPr>
                <w:rFonts w:ascii="仿宋" w:eastAsia="仿宋" w:hAnsi="仿宋" w:cs="仿宋"/>
                <w:color w:val="000000"/>
                <w:lang w:eastAsia="zh-CN"/>
              </w:rPr>
              <w:t>1-102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169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淮安广济医药连锁有限公司永泰家园店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淮安市清江浦区青年路</w:t>
            </w:r>
            <w:r>
              <w:rPr>
                <w:rFonts w:ascii="仿宋" w:eastAsia="仿宋" w:hAnsi="仿宋" w:cs="仿宋"/>
                <w:color w:val="000000"/>
                <w:lang w:eastAsia="zh-CN"/>
              </w:rPr>
              <w:t>17</w:t>
            </w:r>
            <w:r>
              <w:rPr>
                <w:rFonts w:ascii="仿宋" w:eastAsia="仿宋" w:hAnsi="仿宋" w:cs="仿宋"/>
                <w:color w:val="000000"/>
                <w:lang w:eastAsia="zh-CN"/>
              </w:rPr>
              <w:t>号永泰家园</w:t>
            </w:r>
            <w:r>
              <w:rPr>
                <w:rFonts w:ascii="仿宋" w:eastAsia="仿宋" w:hAnsi="仿宋" w:cs="仿宋"/>
                <w:color w:val="000000"/>
                <w:lang w:eastAsia="zh-CN"/>
              </w:rPr>
              <w:t>17</w:t>
            </w:r>
            <w:r>
              <w:rPr>
                <w:rFonts w:ascii="仿宋" w:eastAsia="仿宋" w:hAnsi="仿宋" w:cs="仿宋"/>
                <w:color w:val="000000"/>
                <w:lang w:eastAsia="zh-CN"/>
              </w:rPr>
              <w:t>幢</w:t>
            </w:r>
            <w:r>
              <w:rPr>
                <w:rFonts w:ascii="仿宋" w:eastAsia="仿宋" w:hAnsi="仿宋" w:cs="仿宋"/>
                <w:color w:val="000000"/>
                <w:lang w:eastAsia="zh-CN"/>
              </w:rPr>
              <w:t>17-1</w:t>
            </w:r>
            <w:r>
              <w:rPr>
                <w:rFonts w:ascii="仿宋" w:eastAsia="仿宋" w:hAnsi="仿宋" w:cs="仿宋"/>
                <w:color w:val="000000"/>
                <w:lang w:eastAsia="zh-CN"/>
              </w:rPr>
              <w:t>号房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淮安广济医药连锁有限公司华</w:t>
            </w:r>
            <w:proofErr w:type="gramStart"/>
            <w:r>
              <w:rPr>
                <w:rFonts w:ascii="仿宋" w:eastAsia="仿宋" w:hAnsi="仿宋" w:cs="仿宋"/>
                <w:color w:val="000000"/>
                <w:lang w:eastAsia="zh-CN"/>
              </w:rPr>
              <w:t>德力店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淮安市清江浦区华德力运河城小区逸翠园</w:t>
            </w:r>
            <w:r>
              <w:rPr>
                <w:rFonts w:ascii="仿宋" w:eastAsia="仿宋" w:hAnsi="仿宋" w:cs="仿宋"/>
                <w:color w:val="000000"/>
                <w:lang w:eastAsia="zh-CN"/>
              </w:rPr>
              <w:t>05</w:t>
            </w:r>
            <w:r>
              <w:rPr>
                <w:rFonts w:ascii="仿宋" w:eastAsia="仿宋" w:hAnsi="仿宋" w:cs="仿宋"/>
                <w:color w:val="000000"/>
                <w:lang w:eastAsia="zh-CN"/>
              </w:rPr>
              <w:t>幢</w:t>
            </w:r>
            <w:r>
              <w:rPr>
                <w:rFonts w:ascii="仿宋" w:eastAsia="仿宋" w:hAnsi="仿宋" w:cs="仿宋"/>
                <w:color w:val="000000"/>
                <w:lang w:eastAsia="zh-CN"/>
              </w:rPr>
              <w:t>04</w:t>
            </w:r>
            <w:r>
              <w:rPr>
                <w:rFonts w:ascii="仿宋" w:eastAsia="仿宋" w:hAnsi="仿宋" w:cs="仿宋"/>
                <w:color w:val="000000"/>
                <w:lang w:eastAsia="zh-CN"/>
              </w:rPr>
              <w:t>、</w:t>
            </w:r>
            <w:r>
              <w:rPr>
                <w:rFonts w:ascii="仿宋" w:eastAsia="仿宋" w:hAnsi="仿宋" w:cs="仿宋"/>
                <w:color w:val="000000"/>
                <w:lang w:eastAsia="zh-CN"/>
              </w:rPr>
              <w:t>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淮安广济医药连锁有限公司清</w:t>
            </w:r>
            <w:proofErr w:type="gramStart"/>
            <w:r>
              <w:rPr>
                <w:rFonts w:ascii="仿宋" w:eastAsia="仿宋" w:hAnsi="仿宋" w:cs="仿宋"/>
                <w:color w:val="000000"/>
                <w:lang w:eastAsia="zh-CN"/>
              </w:rPr>
              <w:t>泓花苑店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淮安市清江浦区云梦清河国际社区二期锦苑</w:t>
            </w:r>
            <w:r>
              <w:rPr>
                <w:rFonts w:ascii="仿宋" w:eastAsia="仿宋" w:hAnsi="仿宋" w:cs="仿宋"/>
                <w:color w:val="000000"/>
                <w:lang w:eastAsia="zh-CN"/>
              </w:rPr>
              <w:t>13-1</w:t>
            </w:r>
            <w:r>
              <w:rPr>
                <w:rFonts w:ascii="仿宋" w:eastAsia="仿宋" w:hAnsi="仿宋" w:cs="仿宋"/>
                <w:color w:val="000000"/>
                <w:lang w:eastAsia="zh-CN"/>
              </w:rPr>
              <w:t>号楼</w:t>
            </w:r>
            <w:r>
              <w:rPr>
                <w:rFonts w:ascii="仿宋" w:eastAsia="仿宋" w:hAnsi="仿宋" w:cs="仿宋"/>
                <w:color w:val="000000"/>
                <w:lang w:eastAsia="zh-CN"/>
              </w:rPr>
              <w:t>55-7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淮安广济医药连锁有限公司融侨观</w:t>
            </w:r>
            <w:proofErr w:type="gramStart"/>
            <w:r>
              <w:rPr>
                <w:rFonts w:ascii="仿宋" w:eastAsia="仿宋" w:hAnsi="仿宋" w:cs="仿宋"/>
                <w:color w:val="000000"/>
                <w:lang w:eastAsia="zh-CN"/>
              </w:rPr>
              <w:t>邸</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浦区融侨</w:t>
            </w:r>
            <w:proofErr w:type="gramEnd"/>
            <w:r>
              <w:rPr>
                <w:rFonts w:ascii="仿宋" w:eastAsia="仿宋" w:hAnsi="仿宋" w:cs="仿宋"/>
                <w:color w:val="000000"/>
                <w:lang w:eastAsia="zh-CN"/>
              </w:rPr>
              <w:t>观</w:t>
            </w:r>
            <w:proofErr w:type="gramStart"/>
            <w:r>
              <w:rPr>
                <w:rFonts w:ascii="仿宋" w:eastAsia="仿宋" w:hAnsi="仿宋" w:cs="仿宋"/>
                <w:color w:val="000000"/>
                <w:lang w:eastAsia="zh-CN"/>
              </w:rPr>
              <w:t>邸</w:t>
            </w:r>
            <w:proofErr w:type="gramEnd"/>
            <w:r>
              <w:rPr>
                <w:rFonts w:ascii="仿宋" w:eastAsia="仿宋" w:hAnsi="仿宋" w:cs="仿宋"/>
                <w:color w:val="000000"/>
                <w:lang w:eastAsia="zh-CN"/>
              </w:rPr>
              <w:t>第</w:t>
            </w:r>
            <w:r>
              <w:rPr>
                <w:rFonts w:ascii="仿宋" w:eastAsia="仿宋" w:hAnsi="仿宋" w:cs="仿宋"/>
                <w:color w:val="000000"/>
                <w:lang w:eastAsia="zh-CN"/>
              </w:rPr>
              <w:t>11</w:t>
            </w:r>
            <w:r>
              <w:rPr>
                <w:rFonts w:ascii="仿宋" w:eastAsia="仿宋" w:hAnsi="仿宋" w:cs="仿宋"/>
                <w:color w:val="000000"/>
                <w:lang w:eastAsia="zh-CN"/>
              </w:rPr>
              <w:t>幢</w:t>
            </w:r>
            <w:r>
              <w:rPr>
                <w:rFonts w:ascii="仿宋" w:eastAsia="仿宋" w:hAnsi="仿宋" w:cs="仿宋"/>
                <w:color w:val="000000"/>
                <w:lang w:eastAsia="zh-CN"/>
              </w:rPr>
              <w:t>97</w:t>
            </w:r>
            <w:r>
              <w:rPr>
                <w:rFonts w:ascii="仿宋" w:eastAsia="仿宋" w:hAnsi="仿宋" w:cs="仿宋"/>
                <w:color w:val="000000"/>
                <w:lang w:eastAsia="zh-CN"/>
              </w:rPr>
              <w:t>号房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淮安广济医药连锁有限公司中医院店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江苏省淮安市清江浦区榕兴水韵天成银杏苑</w:t>
            </w:r>
            <w:r>
              <w:rPr>
                <w:rFonts w:ascii="仿宋" w:eastAsia="仿宋" w:hAnsi="仿宋" w:cs="仿宋"/>
                <w:color w:val="000000"/>
                <w:lang w:eastAsia="zh-CN"/>
              </w:rPr>
              <w:t>4</w:t>
            </w:r>
            <w:r>
              <w:rPr>
                <w:rFonts w:ascii="仿宋" w:eastAsia="仿宋" w:hAnsi="仿宋" w:cs="仿宋"/>
                <w:color w:val="000000"/>
                <w:lang w:eastAsia="zh-CN"/>
              </w:rPr>
              <w:t>号商业</w:t>
            </w:r>
            <w:r>
              <w:rPr>
                <w:rFonts w:ascii="仿宋" w:eastAsia="仿宋" w:hAnsi="仿宋" w:cs="仿宋"/>
                <w:color w:val="000000"/>
                <w:lang w:eastAsia="zh-CN"/>
              </w:rPr>
              <w:t>9-43</w:t>
            </w:r>
            <w:r>
              <w:rPr>
                <w:rFonts w:ascii="仿宋" w:eastAsia="仿宋" w:hAnsi="仿宋" w:cs="仿宋"/>
                <w:color w:val="000000"/>
                <w:lang w:eastAsia="zh-CN"/>
              </w:rPr>
              <w:t>、</w:t>
            </w:r>
            <w:r>
              <w:rPr>
                <w:rFonts w:ascii="仿宋" w:eastAsia="仿宋" w:hAnsi="仿宋" w:cs="仿宋"/>
                <w:color w:val="000000"/>
                <w:lang w:eastAsia="zh-CN"/>
              </w:rPr>
              <w:t>9-44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淮安广济医药连锁有限公司金满华府店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淮安市清江浦区金满华府</w:t>
            </w:r>
            <w:r>
              <w:rPr>
                <w:rFonts w:ascii="仿宋" w:eastAsia="仿宋" w:hAnsi="仿宋" w:cs="仿宋"/>
                <w:color w:val="000000"/>
                <w:lang w:eastAsia="zh-CN"/>
              </w:rPr>
              <w:t>1</w:t>
            </w:r>
            <w:r>
              <w:rPr>
                <w:rFonts w:ascii="仿宋" w:eastAsia="仿宋" w:hAnsi="仿宋" w:cs="仿宋"/>
                <w:color w:val="000000"/>
                <w:lang w:eastAsia="zh-CN"/>
              </w:rPr>
              <w:t>、</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C-13</w:t>
            </w:r>
            <w:r>
              <w:rPr>
                <w:rFonts w:ascii="仿宋" w:eastAsia="仿宋" w:hAnsi="仿宋" w:cs="仿宋"/>
                <w:color w:val="000000"/>
                <w:lang w:eastAsia="zh-CN"/>
              </w:rPr>
              <w:t>、</w:t>
            </w:r>
            <w:r>
              <w:rPr>
                <w:rFonts w:ascii="仿宋" w:eastAsia="仿宋" w:hAnsi="仿宋" w:cs="仿宋"/>
                <w:color w:val="000000"/>
                <w:lang w:eastAsia="zh-CN"/>
              </w:rPr>
              <w:t>C-14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恒大名都店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淮安市清江浦区恒大名都</w:t>
            </w:r>
            <w:r>
              <w:rPr>
                <w:rFonts w:ascii="仿宋" w:eastAsia="仿宋" w:hAnsi="仿宋" w:cs="仿宋"/>
                <w:color w:val="000000"/>
                <w:lang w:eastAsia="zh-CN"/>
              </w:rPr>
              <w:t>15</w:t>
            </w:r>
            <w:r>
              <w:rPr>
                <w:rFonts w:ascii="仿宋" w:eastAsia="仿宋" w:hAnsi="仿宋" w:cs="仿宋"/>
                <w:color w:val="000000"/>
                <w:lang w:eastAsia="zh-CN"/>
              </w:rPr>
              <w:t>号楼</w:t>
            </w:r>
            <w:r>
              <w:rPr>
                <w:rFonts w:ascii="仿宋" w:eastAsia="仿宋" w:hAnsi="仿宋" w:cs="仿宋"/>
                <w:color w:val="000000"/>
                <w:lang w:eastAsia="zh-CN"/>
              </w:rPr>
              <w:t>110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淮安广济医药连锁有限公司富丽花园店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江苏省淮安市清江浦区健康西路</w:t>
            </w:r>
            <w:r>
              <w:rPr>
                <w:rFonts w:ascii="仿宋" w:eastAsia="仿宋" w:hAnsi="仿宋" w:cs="仿宋"/>
                <w:color w:val="000000"/>
                <w:lang w:eastAsia="zh-CN"/>
              </w:rPr>
              <w:t>172</w:t>
            </w:r>
            <w:r>
              <w:rPr>
                <w:rFonts w:ascii="仿宋" w:eastAsia="仿宋" w:hAnsi="仿宋" w:cs="仿宋"/>
                <w:color w:val="000000"/>
                <w:lang w:eastAsia="zh-CN"/>
              </w:rPr>
              <w:t>号（富丽花园小区南门西侧）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淮安广济医药连锁有限公司福星花园店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淮安市清江浦区新新家园农贸市场</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淮安广济医药连锁有限公司巨</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首府店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清江浦区淮海西路巨</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首府</w:t>
            </w:r>
            <w:r>
              <w:rPr>
                <w:rFonts w:ascii="仿宋" w:eastAsia="仿宋" w:hAnsi="仿宋" w:cs="仿宋"/>
                <w:color w:val="000000"/>
                <w:lang w:eastAsia="zh-CN"/>
              </w:rPr>
              <w:t>10</w:t>
            </w:r>
            <w:r>
              <w:rPr>
                <w:rFonts w:ascii="仿宋" w:eastAsia="仿宋" w:hAnsi="仿宋" w:cs="仿宋"/>
                <w:color w:val="000000"/>
                <w:lang w:eastAsia="zh-CN"/>
              </w:rPr>
              <w:t>号楼</w:t>
            </w:r>
            <w:r>
              <w:rPr>
                <w:rFonts w:ascii="仿宋" w:eastAsia="仿宋" w:hAnsi="仿宋" w:cs="仿宋"/>
                <w:color w:val="000000"/>
                <w:lang w:eastAsia="zh-CN"/>
              </w:rPr>
              <w:t>109-38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179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淮安广济医药连锁有限公司金域华府店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淮安市清江浦区社区二期</w:t>
            </w:r>
            <w:r>
              <w:rPr>
                <w:rFonts w:ascii="仿宋" w:eastAsia="仿宋" w:hAnsi="仿宋" w:cs="仿宋"/>
                <w:color w:val="000000"/>
                <w:lang w:eastAsia="zh-CN"/>
              </w:rPr>
              <w:t>31</w:t>
            </w:r>
            <w:r>
              <w:rPr>
                <w:rFonts w:ascii="仿宋" w:eastAsia="仿宋" w:hAnsi="仿宋" w:cs="仿宋"/>
                <w:color w:val="000000"/>
                <w:lang w:eastAsia="zh-CN"/>
              </w:rPr>
              <w:t>号楼商业</w:t>
            </w:r>
            <w:r>
              <w:rPr>
                <w:rFonts w:ascii="仿宋" w:eastAsia="仿宋" w:hAnsi="仿宋" w:cs="仿宋"/>
                <w:color w:val="000000"/>
                <w:lang w:eastAsia="zh-CN"/>
              </w:rPr>
              <w:t>1-50/51/52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江苏益丰大药房连锁有限公司淮安延安东路店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清江浦区延安东路</w:t>
            </w:r>
            <w:r>
              <w:rPr>
                <w:rFonts w:ascii="仿宋" w:eastAsia="仿宋" w:hAnsi="仿宋" w:cs="仿宋"/>
                <w:color w:val="000000"/>
                <w:lang w:eastAsia="zh-CN"/>
              </w:rPr>
              <w:t>133</w:t>
            </w:r>
            <w:r>
              <w:rPr>
                <w:rFonts w:ascii="仿宋" w:eastAsia="仿宋" w:hAnsi="仿宋" w:cs="仿宋"/>
                <w:color w:val="000000"/>
                <w:lang w:eastAsia="zh-CN"/>
              </w:rPr>
              <w:t>号</w:t>
            </w:r>
            <w:r>
              <w:rPr>
                <w:rFonts w:ascii="仿宋" w:eastAsia="仿宋" w:hAnsi="仿宋" w:cs="仿宋"/>
                <w:color w:val="000000"/>
                <w:lang w:eastAsia="zh-CN"/>
              </w:rPr>
              <w:t>F3</w:t>
            </w:r>
            <w:r>
              <w:rPr>
                <w:rFonts w:ascii="仿宋" w:eastAsia="仿宋" w:hAnsi="仿宋" w:cs="仿宋"/>
                <w:color w:val="000000"/>
                <w:lang w:eastAsia="zh-CN"/>
              </w:rPr>
              <w:t>号楼</w:t>
            </w:r>
            <w:r>
              <w:rPr>
                <w:rFonts w:ascii="仿宋" w:eastAsia="仿宋" w:hAnsi="仿宋" w:cs="仿宋"/>
                <w:color w:val="000000"/>
                <w:lang w:eastAsia="zh-CN"/>
              </w:rPr>
              <w:t>F3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淮安广济医药连锁有限公司枫丹</w:t>
            </w:r>
            <w:proofErr w:type="gramStart"/>
            <w:r>
              <w:rPr>
                <w:rFonts w:ascii="仿宋" w:eastAsia="仿宋" w:hAnsi="仿宋" w:cs="仿宋"/>
                <w:color w:val="000000"/>
                <w:lang w:eastAsia="zh-CN"/>
              </w:rPr>
              <w:t>白露店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清江浦区支</w:t>
            </w:r>
            <w:proofErr w:type="gramStart"/>
            <w:r>
              <w:rPr>
                <w:rFonts w:ascii="仿宋" w:eastAsia="仿宋" w:hAnsi="仿宋" w:cs="仿宋"/>
                <w:color w:val="000000"/>
                <w:lang w:eastAsia="zh-CN"/>
              </w:rPr>
              <w:t>6</w:t>
            </w:r>
            <w:r>
              <w:rPr>
                <w:rFonts w:ascii="仿宋" w:eastAsia="仿宋" w:hAnsi="仿宋" w:cs="仿宋"/>
                <w:color w:val="000000"/>
                <w:lang w:eastAsia="zh-CN"/>
              </w:rPr>
              <w:t>路北枫丹</w:t>
            </w:r>
            <w:proofErr w:type="gramEnd"/>
            <w:r>
              <w:rPr>
                <w:rFonts w:ascii="仿宋" w:eastAsia="仿宋" w:hAnsi="仿宋" w:cs="仿宋"/>
                <w:color w:val="000000"/>
                <w:lang w:eastAsia="zh-CN"/>
              </w:rPr>
              <w:t>白鹭综合楼一楼东侧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淮安广济医药连锁有限公司南惠佳园店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清江浦区南惠佳园商铺</w:t>
            </w:r>
            <w:r>
              <w:rPr>
                <w:rFonts w:ascii="仿宋" w:eastAsia="仿宋" w:hAnsi="仿宋" w:cs="仿宋"/>
                <w:color w:val="000000"/>
                <w:lang w:eastAsia="zh-CN"/>
              </w:rPr>
              <w:t>106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w:t>
            </w:r>
            <w:proofErr w:type="gramEnd"/>
            <w:r>
              <w:rPr>
                <w:rFonts w:ascii="仿宋" w:eastAsia="仿宋" w:hAnsi="仿宋" w:cs="仿宋"/>
                <w:color w:val="000000"/>
                <w:lang w:eastAsia="zh-CN"/>
              </w:rPr>
              <w:t>承德南路店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淮安市清江浦区承德南路西侧综合楼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184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江苏益丰大药房连锁有限公司淮安健康东路二店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江苏省淮安市清江浦区淮海街道健康东路</w:t>
            </w:r>
            <w:r>
              <w:rPr>
                <w:rFonts w:ascii="仿宋" w:eastAsia="仿宋" w:hAnsi="仿宋" w:cs="仿宋"/>
                <w:color w:val="000000"/>
                <w:lang w:eastAsia="zh-CN"/>
              </w:rPr>
              <w:t>36-4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w:t>
            </w:r>
            <w:proofErr w:type="gramStart"/>
            <w:r>
              <w:rPr>
                <w:rFonts w:ascii="仿宋" w:eastAsia="仿宋" w:hAnsi="仿宋" w:cs="仿宋"/>
                <w:color w:val="000000"/>
                <w:lang w:eastAsia="zh-CN"/>
              </w:rPr>
              <w:t>有限公司水渡大道</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淮安市清江浦区水渡口大道</w:t>
            </w:r>
            <w:r>
              <w:rPr>
                <w:rFonts w:ascii="仿宋" w:eastAsia="仿宋" w:hAnsi="仿宋" w:cs="仿宋"/>
                <w:color w:val="000000"/>
                <w:lang w:eastAsia="zh-CN"/>
              </w:rPr>
              <w:t>115</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海洲朗郡店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海洲</w:t>
            </w:r>
            <w:proofErr w:type="gramEnd"/>
            <w:r>
              <w:rPr>
                <w:rFonts w:ascii="仿宋" w:eastAsia="仿宋" w:hAnsi="仿宋" w:cs="仿宋"/>
                <w:color w:val="000000"/>
                <w:lang w:eastAsia="zh-CN"/>
              </w:rPr>
              <w:t>朗</w:t>
            </w:r>
            <w:proofErr w:type="gramStart"/>
            <w:r>
              <w:rPr>
                <w:rFonts w:ascii="仿宋" w:eastAsia="仿宋" w:hAnsi="仿宋" w:cs="仿宋"/>
                <w:color w:val="000000"/>
                <w:lang w:eastAsia="zh-CN"/>
              </w:rPr>
              <w:t>郡商业</w:t>
            </w:r>
            <w:proofErr w:type="gramEnd"/>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155/156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淮安广济医药连锁有限公司柳</w:t>
            </w:r>
            <w:proofErr w:type="gramStart"/>
            <w:r>
              <w:rPr>
                <w:rFonts w:ascii="仿宋" w:eastAsia="仿宋" w:hAnsi="仿宋" w:cs="仿宋"/>
                <w:color w:val="000000"/>
                <w:lang w:eastAsia="zh-CN"/>
              </w:rPr>
              <w:t>湾惠园</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w:t>
            </w:r>
            <w:proofErr w:type="gramStart"/>
            <w:r>
              <w:rPr>
                <w:rFonts w:ascii="仿宋" w:eastAsia="仿宋" w:hAnsi="仿宋" w:cs="仿宋"/>
                <w:color w:val="000000"/>
                <w:lang w:eastAsia="zh-CN"/>
              </w:rPr>
              <w:t>湾惠园</w:t>
            </w:r>
            <w:proofErr w:type="gramEnd"/>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w:t>
            </w:r>
            <w:proofErr w:type="gramStart"/>
            <w:r>
              <w:rPr>
                <w:rFonts w:ascii="仿宋" w:eastAsia="仿宋" w:hAnsi="仿宋" w:cs="仿宋"/>
                <w:color w:val="000000"/>
                <w:lang w:eastAsia="zh-CN"/>
              </w:rPr>
              <w:t>丰登路</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淮安市清江浦区七九大院</w:t>
            </w:r>
            <w:r>
              <w:rPr>
                <w:rFonts w:ascii="仿宋" w:eastAsia="仿宋" w:hAnsi="仿宋" w:cs="仿宋"/>
                <w:color w:val="000000"/>
                <w:lang w:eastAsia="zh-CN"/>
              </w:rPr>
              <w:t>21</w:t>
            </w:r>
            <w:r>
              <w:rPr>
                <w:rFonts w:ascii="仿宋" w:eastAsia="仿宋" w:hAnsi="仿宋" w:cs="仿宋"/>
                <w:color w:val="000000"/>
                <w:lang w:eastAsia="zh-CN"/>
              </w:rPr>
              <w:t>幢</w:t>
            </w:r>
            <w:r>
              <w:rPr>
                <w:rFonts w:ascii="仿宋" w:eastAsia="仿宋" w:hAnsi="仿宋" w:cs="仿宋"/>
                <w:color w:val="000000"/>
                <w:lang w:eastAsia="zh-CN"/>
              </w:rPr>
              <w:t>102-1.102-2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189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淮安广济医药连锁有限公司国际花园店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淮安市清江浦区香格里拉国际花园</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1</w:t>
            </w:r>
            <w:r>
              <w:rPr>
                <w:rFonts w:ascii="仿宋" w:eastAsia="仿宋" w:hAnsi="仿宋" w:cs="仿宋"/>
                <w:color w:val="000000"/>
                <w:lang w:eastAsia="zh-CN"/>
              </w:rPr>
              <w:t>号楼商业</w:t>
            </w:r>
            <w:r>
              <w:rPr>
                <w:rFonts w:ascii="仿宋" w:eastAsia="仿宋" w:hAnsi="仿宋" w:cs="仿宋"/>
                <w:color w:val="000000"/>
                <w:lang w:eastAsia="zh-CN"/>
              </w:rPr>
              <w:t>A8-5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淮安广济医药连锁有限公司京河湾店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浦区京河湾</w:t>
            </w:r>
            <w:proofErr w:type="gramEnd"/>
            <w:r>
              <w:rPr>
                <w:rFonts w:ascii="仿宋" w:eastAsia="仿宋" w:hAnsi="仿宋" w:cs="仿宋"/>
                <w:color w:val="000000"/>
                <w:lang w:eastAsia="zh-CN"/>
              </w:rPr>
              <w:t>公寓商业</w:t>
            </w:r>
            <w:r>
              <w:rPr>
                <w:rFonts w:ascii="仿宋" w:eastAsia="仿宋" w:hAnsi="仿宋" w:cs="仿宋"/>
                <w:color w:val="000000"/>
                <w:lang w:eastAsia="zh-CN"/>
              </w:rPr>
              <w:t>4</w:t>
            </w:r>
            <w:r>
              <w:rPr>
                <w:rFonts w:ascii="仿宋" w:eastAsia="仿宋" w:hAnsi="仿宋" w:cs="仿宋"/>
                <w:color w:val="000000"/>
                <w:lang w:eastAsia="zh-CN"/>
              </w:rPr>
              <w:t>号楼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淮中店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淮安市清江浦区富春花园</w:t>
            </w:r>
            <w:r>
              <w:rPr>
                <w:rFonts w:ascii="仿宋" w:eastAsia="仿宋" w:hAnsi="仿宋" w:cs="仿宋"/>
                <w:color w:val="000000"/>
                <w:lang w:eastAsia="zh-CN"/>
              </w:rPr>
              <w:t>B</w:t>
            </w:r>
            <w:r>
              <w:rPr>
                <w:rFonts w:ascii="仿宋" w:eastAsia="仿宋" w:hAnsi="仿宋" w:cs="仿宋"/>
                <w:color w:val="000000"/>
                <w:lang w:eastAsia="zh-CN"/>
              </w:rPr>
              <w:t>组团</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淮安市济生医药连锁有限公司福州路店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淮安市清江浦区水渡口街道</w:t>
            </w:r>
            <w:proofErr w:type="gramStart"/>
            <w:r>
              <w:rPr>
                <w:rFonts w:ascii="仿宋" w:eastAsia="仿宋" w:hAnsi="仿宋" w:cs="仿宋"/>
                <w:color w:val="000000"/>
                <w:lang w:eastAsia="zh-CN"/>
              </w:rPr>
              <w:t>清枫花</w:t>
            </w:r>
            <w:proofErr w:type="gramEnd"/>
            <w:r>
              <w:rPr>
                <w:rFonts w:ascii="仿宋" w:eastAsia="仿宋" w:hAnsi="仿宋" w:cs="仿宋"/>
                <w:color w:val="000000"/>
                <w:lang w:eastAsia="zh-CN"/>
              </w:rPr>
              <w:t>苑</w:t>
            </w:r>
            <w:r>
              <w:rPr>
                <w:rFonts w:ascii="仿宋" w:eastAsia="仿宋" w:hAnsi="仿宋" w:cs="仿宋"/>
                <w:color w:val="000000"/>
                <w:lang w:eastAsia="zh-CN"/>
              </w:rPr>
              <w:t>B-8</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淮安工业园区康强药房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淮安工业园区朱</w:t>
            </w:r>
            <w:proofErr w:type="gramStart"/>
            <w:r>
              <w:rPr>
                <w:rFonts w:ascii="仿宋" w:eastAsia="仿宋" w:hAnsi="仿宋" w:cs="仿宋"/>
                <w:color w:val="000000"/>
                <w:lang w:eastAsia="zh-CN"/>
              </w:rPr>
              <w:t>桥小区</w:t>
            </w:r>
            <w:proofErr w:type="gramEnd"/>
            <w:r>
              <w:rPr>
                <w:rFonts w:ascii="仿宋" w:eastAsia="仿宋" w:hAnsi="仿宋" w:cs="仿宋"/>
                <w:color w:val="000000"/>
                <w:lang w:eastAsia="zh-CN"/>
              </w:rPr>
              <w:t>南门西侧</w:t>
            </w:r>
            <w:r>
              <w:rPr>
                <w:rFonts w:ascii="仿宋" w:eastAsia="仿宋" w:hAnsi="仿宋" w:cs="仿宋"/>
                <w:color w:val="000000"/>
                <w:lang w:eastAsia="zh-CN"/>
              </w:rPr>
              <w:t>113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分院店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淮安市清江浦区伊美翡翠城二三期</w:t>
            </w:r>
            <w:r>
              <w:rPr>
                <w:rFonts w:ascii="仿宋" w:eastAsia="仿宋" w:hAnsi="仿宋" w:cs="仿宋"/>
                <w:color w:val="000000"/>
                <w:lang w:eastAsia="zh-CN"/>
              </w:rPr>
              <w:t>11</w:t>
            </w:r>
            <w:r>
              <w:rPr>
                <w:rFonts w:ascii="仿宋" w:eastAsia="仿宋" w:hAnsi="仿宋" w:cs="仿宋"/>
                <w:color w:val="000000"/>
                <w:lang w:eastAsia="zh-CN"/>
              </w:rPr>
              <w:t>幢</w:t>
            </w:r>
            <w:r>
              <w:rPr>
                <w:rFonts w:ascii="仿宋" w:eastAsia="仿宋" w:hAnsi="仿宋" w:cs="仿宋"/>
                <w:color w:val="000000"/>
                <w:lang w:eastAsia="zh-CN"/>
              </w:rPr>
              <w:t>3.4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颐</w:t>
            </w:r>
            <w:proofErr w:type="gramEnd"/>
            <w:r>
              <w:rPr>
                <w:rFonts w:ascii="仿宋" w:eastAsia="仿宋" w:hAnsi="仿宋" w:cs="仿宋"/>
                <w:color w:val="000000"/>
                <w:lang w:eastAsia="zh-CN"/>
              </w:rPr>
              <w:t>景</w:t>
            </w:r>
            <w:proofErr w:type="gramStart"/>
            <w:r>
              <w:rPr>
                <w:rFonts w:ascii="仿宋" w:eastAsia="仿宋" w:hAnsi="仿宋" w:cs="仿宋"/>
                <w:color w:val="000000"/>
                <w:lang w:eastAsia="zh-CN"/>
              </w:rPr>
              <w:t>雅苑店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淮安市清江浦区颐景雅苑一号楼天津路</w:t>
            </w:r>
            <w:r>
              <w:rPr>
                <w:rFonts w:ascii="仿宋" w:eastAsia="仿宋" w:hAnsi="仿宋" w:cs="仿宋"/>
                <w:color w:val="000000"/>
                <w:lang w:eastAsia="zh-CN"/>
              </w:rPr>
              <w:t>9-30</w:t>
            </w:r>
            <w:r>
              <w:rPr>
                <w:rFonts w:ascii="仿宋" w:eastAsia="仿宋" w:hAnsi="仿宋" w:cs="仿宋"/>
                <w:color w:val="000000"/>
                <w:lang w:eastAsia="zh-CN"/>
              </w:rPr>
              <w:t>、</w:t>
            </w:r>
            <w:r>
              <w:rPr>
                <w:rFonts w:ascii="仿宋" w:eastAsia="仿宋" w:hAnsi="仿宋" w:cs="仿宋"/>
                <w:color w:val="000000"/>
                <w:lang w:eastAsia="zh-CN"/>
              </w:rPr>
              <w:t>31</w:t>
            </w:r>
            <w:r>
              <w:rPr>
                <w:rFonts w:ascii="仿宋" w:eastAsia="仿宋" w:hAnsi="仿宋" w:cs="仿宋"/>
                <w:color w:val="000000"/>
                <w:lang w:eastAsia="zh-CN"/>
              </w:rPr>
              <w:t>号</w:t>
            </w:r>
          </w:p>
        </w:tc>
      </w:tr>
      <w:tr w:rsidR="006B793D">
        <w:trPr>
          <w:trHeight w:val="75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安天颐药房连锁有限公司璟和药店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淮安市清江浦区璟和名城</w:t>
            </w:r>
            <w:r>
              <w:rPr>
                <w:rFonts w:ascii="仿宋" w:eastAsia="仿宋" w:hAnsi="仿宋" w:cs="仿宋"/>
                <w:color w:val="000000"/>
                <w:lang w:eastAsia="zh-CN"/>
              </w:rPr>
              <w:t>5</w:t>
            </w:r>
            <w:r>
              <w:rPr>
                <w:rFonts w:ascii="仿宋" w:eastAsia="仿宋" w:hAnsi="仿宋" w:cs="仿宋"/>
                <w:color w:val="000000"/>
                <w:lang w:eastAsia="zh-CN"/>
              </w:rPr>
              <w:t>号楼商业楼</w:t>
            </w:r>
            <w:r>
              <w:rPr>
                <w:rFonts w:ascii="仿宋" w:eastAsia="仿宋" w:hAnsi="仿宋" w:cs="仿宋"/>
                <w:color w:val="000000"/>
                <w:lang w:eastAsia="zh-CN"/>
              </w:rPr>
              <w:t>5-16</w:t>
            </w:r>
            <w:r>
              <w:rPr>
                <w:rFonts w:ascii="仿宋" w:eastAsia="仿宋" w:hAnsi="仿宋" w:cs="仿宋"/>
                <w:color w:val="000000"/>
                <w:lang w:eastAsia="zh-CN"/>
              </w:rPr>
              <w:t>、</w:t>
            </w:r>
            <w:r>
              <w:rPr>
                <w:rFonts w:ascii="仿宋" w:eastAsia="仿宋" w:hAnsi="仿宋" w:cs="仿宋"/>
                <w:color w:val="000000"/>
                <w:lang w:eastAsia="zh-CN"/>
              </w:rPr>
              <w:t>17</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淮安广济医药连锁有限公司小马影城店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淮安市清江浦区湖滨路</w:t>
            </w:r>
            <w:r>
              <w:rPr>
                <w:rFonts w:ascii="仿宋" w:eastAsia="仿宋" w:hAnsi="仿宋" w:cs="仿宋"/>
                <w:color w:val="000000"/>
                <w:lang w:eastAsia="zh-CN"/>
              </w:rPr>
              <w:t>12</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号东南拐角</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淮安广济医药连锁有限公司漕运</w:t>
            </w:r>
            <w:proofErr w:type="gramStart"/>
            <w:r>
              <w:rPr>
                <w:rFonts w:ascii="仿宋" w:eastAsia="仿宋" w:hAnsi="仿宋" w:cs="仿宋"/>
                <w:color w:val="000000"/>
                <w:lang w:eastAsia="zh-CN"/>
              </w:rPr>
              <w:t>西路店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淮安市清江浦区漕运西路鹏源淮安新都</w:t>
            </w:r>
            <w:r>
              <w:rPr>
                <w:rFonts w:ascii="仿宋" w:eastAsia="仿宋" w:hAnsi="仿宋" w:cs="仿宋"/>
                <w:color w:val="000000"/>
                <w:lang w:eastAsia="zh-CN"/>
              </w:rPr>
              <w:t>11</w:t>
            </w:r>
            <w:r>
              <w:rPr>
                <w:rFonts w:ascii="仿宋" w:eastAsia="仿宋" w:hAnsi="仿宋" w:cs="仿宋"/>
                <w:color w:val="000000"/>
                <w:lang w:eastAsia="zh-CN"/>
              </w:rPr>
              <w:t>号楼</w:t>
            </w:r>
            <w:r>
              <w:rPr>
                <w:rFonts w:ascii="仿宋" w:eastAsia="仿宋" w:hAnsi="仿宋" w:cs="仿宋"/>
                <w:color w:val="000000"/>
                <w:lang w:eastAsia="zh-CN"/>
              </w:rPr>
              <w:t>216-30</w:t>
            </w:r>
            <w:r>
              <w:rPr>
                <w:rFonts w:ascii="仿宋" w:eastAsia="仿宋" w:hAnsi="仿宋" w:cs="仿宋"/>
                <w:color w:val="000000"/>
                <w:lang w:eastAsia="zh-CN"/>
              </w:rPr>
              <w:t>、</w:t>
            </w:r>
            <w:r>
              <w:rPr>
                <w:rFonts w:ascii="仿宋" w:eastAsia="仿宋" w:hAnsi="仿宋" w:cs="仿宋"/>
                <w:color w:val="000000"/>
                <w:lang w:eastAsia="zh-CN"/>
              </w:rPr>
              <w:t>/31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199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淮安广济医药连锁有限公司云梦清河店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淮安市清江浦区合肥路</w:t>
            </w:r>
            <w:r>
              <w:rPr>
                <w:rFonts w:ascii="仿宋" w:eastAsia="仿宋" w:hAnsi="仿宋" w:cs="仿宋"/>
                <w:color w:val="000000"/>
                <w:lang w:eastAsia="zh-CN"/>
              </w:rPr>
              <w:t>28</w:t>
            </w:r>
            <w:r>
              <w:rPr>
                <w:rFonts w:ascii="仿宋" w:eastAsia="仿宋" w:hAnsi="仿宋" w:cs="仿宋"/>
                <w:color w:val="000000"/>
                <w:lang w:eastAsia="zh-CN"/>
              </w:rPr>
              <w:t>号云梦清河国际社区锦苑</w:t>
            </w:r>
            <w:r>
              <w:rPr>
                <w:rFonts w:ascii="仿宋" w:eastAsia="仿宋" w:hAnsi="仿宋" w:cs="仿宋"/>
                <w:color w:val="000000"/>
                <w:lang w:eastAsia="zh-CN"/>
              </w:rPr>
              <w:t>12</w:t>
            </w:r>
            <w:r>
              <w:rPr>
                <w:rFonts w:ascii="仿宋" w:eastAsia="仿宋" w:hAnsi="仿宋" w:cs="仿宋"/>
                <w:color w:val="000000"/>
                <w:lang w:eastAsia="zh-CN"/>
              </w:rPr>
              <w:t>幢</w:t>
            </w:r>
            <w:r>
              <w:rPr>
                <w:rFonts w:ascii="仿宋" w:eastAsia="仿宋" w:hAnsi="仿宋" w:cs="仿宋"/>
                <w:color w:val="000000"/>
                <w:lang w:eastAsia="zh-CN"/>
              </w:rPr>
              <w:t>55-56</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淮安益得康医药有限公司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浦区启秀</w:t>
            </w:r>
            <w:proofErr w:type="gramEnd"/>
            <w:r>
              <w:rPr>
                <w:rFonts w:ascii="仿宋" w:eastAsia="仿宋" w:hAnsi="仿宋" w:cs="仿宋"/>
                <w:color w:val="000000"/>
                <w:lang w:eastAsia="zh-CN"/>
              </w:rPr>
              <w:t>路金玉和</w:t>
            </w:r>
            <w:proofErr w:type="gramStart"/>
            <w:r>
              <w:rPr>
                <w:rFonts w:ascii="仿宋" w:eastAsia="仿宋" w:hAnsi="仿宋" w:cs="仿宋"/>
                <w:color w:val="000000"/>
                <w:lang w:eastAsia="zh-CN"/>
              </w:rPr>
              <w:t>苑小区</w:t>
            </w:r>
            <w:proofErr w:type="gramEnd"/>
            <w:r>
              <w:rPr>
                <w:rFonts w:ascii="仿宋" w:eastAsia="仿宋" w:hAnsi="仿宋" w:cs="仿宋"/>
                <w:color w:val="000000"/>
                <w:lang w:eastAsia="zh-CN"/>
              </w:rPr>
              <w:t>西侧</w:t>
            </w:r>
            <w:r>
              <w:rPr>
                <w:rFonts w:ascii="仿宋" w:eastAsia="仿宋" w:hAnsi="仿宋" w:cs="仿宋"/>
                <w:color w:val="000000"/>
                <w:lang w:eastAsia="zh-CN"/>
              </w:rPr>
              <w:t>7-17.18</w:t>
            </w:r>
            <w:r>
              <w:rPr>
                <w:rFonts w:ascii="仿宋" w:eastAsia="仿宋" w:hAnsi="仿宋" w:cs="仿宋"/>
                <w:color w:val="000000"/>
                <w:lang w:eastAsia="zh-CN"/>
              </w:rPr>
              <w:t>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淮安市好先生大药房有限公司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淮安市清江浦区华德力运河城</w:t>
            </w:r>
            <w:proofErr w:type="gramStart"/>
            <w:r>
              <w:rPr>
                <w:rFonts w:ascii="仿宋" w:eastAsia="仿宋" w:hAnsi="仿宋" w:cs="仿宋"/>
                <w:color w:val="000000"/>
                <w:lang w:eastAsia="zh-CN"/>
              </w:rPr>
              <w:t>翠悠园</w:t>
            </w:r>
            <w:proofErr w:type="gramEnd"/>
            <w:r>
              <w:rPr>
                <w:rFonts w:ascii="仿宋" w:eastAsia="仿宋" w:hAnsi="仿宋" w:cs="仿宋"/>
                <w:color w:val="000000"/>
                <w:lang w:eastAsia="zh-CN"/>
              </w:rPr>
              <w:t>5</w:t>
            </w:r>
            <w:r>
              <w:rPr>
                <w:rFonts w:ascii="仿宋" w:eastAsia="仿宋" w:hAnsi="仿宋" w:cs="仿宋"/>
                <w:color w:val="000000"/>
                <w:lang w:eastAsia="zh-CN"/>
              </w:rPr>
              <w:t>号楼商铺二室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江苏益丰大药房连锁有限公司淮安新兴和</w:t>
            </w:r>
            <w:proofErr w:type="gramStart"/>
            <w:r>
              <w:rPr>
                <w:rFonts w:ascii="仿宋" w:eastAsia="仿宋" w:hAnsi="仿宋" w:cs="仿宋"/>
                <w:color w:val="000000"/>
                <w:lang w:eastAsia="zh-CN"/>
              </w:rPr>
              <w:t>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w:t>
            </w:r>
            <w:proofErr w:type="gramStart"/>
            <w:r>
              <w:rPr>
                <w:rFonts w:ascii="仿宋" w:eastAsia="仿宋" w:hAnsi="仿宋" w:cs="仿宋"/>
                <w:color w:val="000000"/>
                <w:lang w:eastAsia="zh-CN"/>
              </w:rPr>
              <w:t>苑</w:t>
            </w:r>
            <w:r>
              <w:rPr>
                <w:rFonts w:ascii="仿宋" w:eastAsia="仿宋" w:hAnsi="仿宋" w:cs="仿宋"/>
                <w:color w:val="000000"/>
                <w:lang w:eastAsia="zh-CN"/>
              </w:rPr>
              <w:t>23</w:t>
            </w:r>
            <w:r>
              <w:rPr>
                <w:rFonts w:ascii="仿宋" w:eastAsia="仿宋" w:hAnsi="仿宋" w:cs="仿宋"/>
                <w:color w:val="000000"/>
                <w:lang w:eastAsia="zh-CN"/>
              </w:rPr>
              <w:t>号</w:t>
            </w:r>
            <w:proofErr w:type="gramEnd"/>
            <w:r>
              <w:rPr>
                <w:rFonts w:ascii="仿宋" w:eastAsia="仿宋" w:hAnsi="仿宋" w:cs="仿宋"/>
                <w:color w:val="000000"/>
                <w:lang w:eastAsia="zh-CN"/>
              </w:rPr>
              <w:t>楼</w:t>
            </w:r>
            <w:r>
              <w:rPr>
                <w:rFonts w:ascii="仿宋" w:eastAsia="仿宋" w:hAnsi="仿宋" w:cs="仿宋"/>
                <w:color w:val="000000"/>
                <w:lang w:eastAsia="zh-CN"/>
              </w:rPr>
              <w:t>D017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203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淮安市清浦区仁德医药门市部</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w:t>
            </w:r>
            <w:proofErr w:type="gramStart"/>
            <w:r>
              <w:rPr>
                <w:rFonts w:ascii="仿宋" w:eastAsia="仿宋" w:hAnsi="仿宋" w:cs="仿宋"/>
                <w:color w:val="000000"/>
                <w:lang w:eastAsia="zh-CN"/>
              </w:rPr>
              <w:t>黄码乡</w:t>
            </w:r>
            <w:proofErr w:type="gramEnd"/>
            <w:r>
              <w:rPr>
                <w:rFonts w:ascii="仿宋" w:eastAsia="仿宋" w:hAnsi="仿宋" w:cs="仿宋"/>
                <w:color w:val="000000"/>
                <w:lang w:eastAsia="zh-CN"/>
              </w:rPr>
              <w:t>新街</w:t>
            </w:r>
            <w:r>
              <w:rPr>
                <w:rFonts w:ascii="仿宋" w:eastAsia="仿宋" w:hAnsi="仿宋" w:cs="仿宋"/>
                <w:color w:val="000000"/>
                <w:lang w:eastAsia="zh-CN"/>
              </w:rPr>
              <w:t>88</w:t>
            </w:r>
            <w:r>
              <w:rPr>
                <w:rFonts w:ascii="仿宋" w:eastAsia="仿宋" w:hAnsi="仿宋" w:cs="仿宋"/>
                <w:color w:val="000000"/>
                <w:lang w:eastAsia="zh-CN"/>
              </w:rPr>
              <w:t>号门面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204</w:t>
            </w:r>
          </w:p>
        </w:tc>
        <w:tc>
          <w:tcPr>
            <w:tcW w:w="1947"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丹桂苑店</w:t>
            </w:r>
            <w:proofErr w:type="gramEnd"/>
          </w:p>
        </w:tc>
        <w:tc>
          <w:tcPr>
            <w:tcW w:w="2669" w:type="pct"/>
            <w:tcBorders>
              <w:top w:val="single" w:sz="4" w:space="0" w:color="000000"/>
              <w:left w:val="single" w:sz="4" w:space="0" w:color="000000"/>
              <w:bottom w:val="single" w:sz="4" w:space="0" w:color="auto"/>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淮安市清江浦区承德北路丹桂苑小区大门南侧门面房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auto"/>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205</w:t>
            </w:r>
          </w:p>
        </w:tc>
        <w:tc>
          <w:tcPr>
            <w:tcW w:w="1947" w:type="pct"/>
            <w:tcBorders>
              <w:top w:val="single" w:sz="4" w:space="0" w:color="auto"/>
              <w:left w:val="single" w:sz="4" w:space="0" w:color="auto"/>
              <w:bottom w:val="single" w:sz="4" w:space="0" w:color="auto"/>
              <w:right w:val="single" w:sz="4" w:space="0" w:color="auto"/>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淮安广济医药连锁有限公司政通路店</w:t>
            </w:r>
          </w:p>
        </w:tc>
        <w:tc>
          <w:tcPr>
            <w:tcW w:w="2669" w:type="pct"/>
            <w:tcBorders>
              <w:top w:val="single" w:sz="4" w:space="0" w:color="auto"/>
              <w:left w:val="single" w:sz="4" w:space="0" w:color="auto"/>
              <w:bottom w:val="single" w:sz="4" w:space="0" w:color="auto"/>
              <w:right w:val="single" w:sz="4" w:space="0" w:color="auto"/>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淮安市清江浦区恒大名都二期</w:t>
            </w:r>
            <w:r>
              <w:rPr>
                <w:rFonts w:ascii="仿宋" w:eastAsia="仿宋" w:hAnsi="仿宋" w:cs="仿宋"/>
                <w:color w:val="000000"/>
                <w:lang w:eastAsia="zh-CN"/>
              </w:rPr>
              <w:t>31</w:t>
            </w:r>
            <w:r>
              <w:rPr>
                <w:rFonts w:ascii="仿宋" w:eastAsia="仿宋" w:hAnsi="仿宋" w:cs="仿宋"/>
                <w:color w:val="000000"/>
                <w:lang w:eastAsia="zh-CN"/>
              </w:rPr>
              <w:t>号</w:t>
            </w:r>
            <w:r>
              <w:rPr>
                <w:rFonts w:ascii="仿宋" w:eastAsia="仿宋" w:hAnsi="仿宋" w:cs="仿宋"/>
                <w:color w:val="000000"/>
                <w:lang w:eastAsia="zh-CN"/>
              </w:rPr>
              <w:t>113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206</w:t>
            </w:r>
          </w:p>
        </w:tc>
        <w:tc>
          <w:tcPr>
            <w:tcW w:w="1947" w:type="pct"/>
            <w:tcBorders>
              <w:top w:val="single" w:sz="4" w:space="0" w:color="auto"/>
              <w:left w:val="single" w:sz="4" w:space="0" w:color="000000"/>
              <w:bottom w:val="nil"/>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清扬路</w:t>
            </w:r>
            <w:proofErr w:type="gramEnd"/>
            <w:r>
              <w:rPr>
                <w:rFonts w:ascii="仿宋" w:eastAsia="仿宋" w:hAnsi="仿宋" w:cs="仿宋"/>
                <w:color w:val="000000"/>
                <w:lang w:eastAsia="zh-CN"/>
              </w:rPr>
              <w:t>店</w:t>
            </w:r>
          </w:p>
        </w:tc>
        <w:tc>
          <w:tcPr>
            <w:tcW w:w="2669" w:type="pct"/>
            <w:tcBorders>
              <w:top w:val="single" w:sz="4" w:space="0" w:color="auto"/>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淮安市清江浦区嘉福广场商业</w:t>
            </w:r>
            <w:r>
              <w:rPr>
                <w:rFonts w:ascii="仿宋" w:eastAsia="仿宋" w:hAnsi="仿宋" w:cs="仿宋"/>
                <w:color w:val="000000"/>
                <w:lang w:eastAsia="zh-CN"/>
              </w:rPr>
              <w:t>1-1</w:t>
            </w:r>
            <w:r>
              <w:rPr>
                <w:rFonts w:ascii="仿宋" w:eastAsia="仿宋" w:hAnsi="仿宋" w:cs="仿宋"/>
                <w:color w:val="000000"/>
                <w:lang w:eastAsia="zh-CN"/>
              </w:rPr>
              <w:t>、</w:t>
            </w:r>
            <w:r>
              <w:rPr>
                <w:rFonts w:ascii="仿宋" w:eastAsia="仿宋" w:hAnsi="仿宋" w:cs="仿宋"/>
                <w:color w:val="000000"/>
                <w:lang w:eastAsia="zh-CN"/>
              </w:rPr>
              <w:t>1-2</w:t>
            </w:r>
            <w:r>
              <w:rPr>
                <w:rFonts w:ascii="仿宋" w:eastAsia="仿宋" w:hAnsi="仿宋" w:cs="仿宋"/>
                <w:color w:val="000000"/>
                <w:lang w:eastAsia="zh-CN"/>
              </w:rPr>
              <w:t>、</w:t>
            </w:r>
            <w:r>
              <w:rPr>
                <w:rFonts w:ascii="仿宋" w:eastAsia="仿宋" w:hAnsi="仿宋" w:cs="仿宋"/>
                <w:color w:val="000000"/>
                <w:lang w:eastAsia="zh-CN"/>
              </w:rPr>
              <w:t>1-3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207</w:t>
            </w:r>
          </w:p>
        </w:tc>
        <w:tc>
          <w:tcPr>
            <w:tcW w:w="1947" w:type="pct"/>
            <w:tcBorders>
              <w:top w:val="single" w:sz="4" w:space="0" w:color="000000"/>
              <w:left w:val="single" w:sz="4" w:space="0" w:color="000000"/>
              <w:bottom w:val="nil"/>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圩</w:t>
            </w:r>
            <w:proofErr w:type="gramEnd"/>
            <w:r>
              <w:rPr>
                <w:rFonts w:ascii="仿宋" w:eastAsia="仿宋" w:hAnsi="仿宋" w:cs="仿宋"/>
                <w:color w:val="000000"/>
                <w:lang w:eastAsia="zh-CN"/>
              </w:rPr>
              <w:t>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淮安市清江浦区温州花苑二区健康东路</w:t>
            </w:r>
            <w:r>
              <w:rPr>
                <w:rFonts w:ascii="仿宋" w:eastAsia="仿宋" w:hAnsi="仿宋" w:cs="仿宋"/>
                <w:color w:val="000000"/>
                <w:lang w:eastAsia="zh-CN"/>
              </w:rPr>
              <w:t>8-29</w:t>
            </w:r>
            <w:r>
              <w:rPr>
                <w:rFonts w:ascii="仿宋" w:eastAsia="仿宋" w:hAnsi="仿宋" w:cs="仿宋"/>
                <w:color w:val="000000"/>
                <w:lang w:eastAsia="zh-CN"/>
              </w:rPr>
              <w:t>室一楼东南角</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208</w:t>
            </w:r>
          </w:p>
        </w:tc>
        <w:tc>
          <w:tcPr>
            <w:tcW w:w="1947" w:type="pct"/>
            <w:tcBorders>
              <w:top w:val="single" w:sz="4" w:space="0" w:color="000000"/>
              <w:left w:val="single" w:sz="4" w:space="0" w:color="000000"/>
              <w:bottom w:val="nil"/>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安天颐药房连锁有限公司郦城国际店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w:t>
            </w:r>
            <w:r>
              <w:rPr>
                <w:rFonts w:ascii="仿宋" w:eastAsia="仿宋" w:hAnsi="仿宋" w:cs="仿宋"/>
                <w:color w:val="000000"/>
                <w:lang w:eastAsia="zh-CN"/>
              </w:rPr>
              <w:t>29</w:t>
            </w:r>
            <w:r>
              <w:rPr>
                <w:rFonts w:ascii="仿宋" w:eastAsia="仿宋" w:hAnsi="仿宋" w:cs="仿宋"/>
                <w:color w:val="000000"/>
                <w:lang w:eastAsia="zh-CN"/>
              </w:rPr>
              <w:t>号楼</w:t>
            </w:r>
            <w:r>
              <w:rPr>
                <w:rFonts w:ascii="仿宋" w:eastAsia="仿宋" w:hAnsi="仿宋" w:cs="仿宋"/>
                <w:color w:val="000000"/>
                <w:lang w:eastAsia="zh-CN"/>
              </w:rPr>
              <w:t>1</w:t>
            </w:r>
            <w:r>
              <w:rPr>
                <w:rFonts w:ascii="仿宋" w:eastAsia="仿宋" w:hAnsi="仿宋" w:cs="仿宋"/>
                <w:color w:val="000000"/>
                <w:lang w:eastAsia="zh-CN"/>
              </w:rPr>
              <w:t>单元</w:t>
            </w:r>
            <w:r>
              <w:rPr>
                <w:rFonts w:ascii="仿宋" w:eastAsia="仿宋" w:hAnsi="仿宋" w:cs="仿宋"/>
                <w:color w:val="000000"/>
                <w:lang w:eastAsia="zh-CN"/>
              </w:rPr>
              <w:t>29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209</w:t>
            </w:r>
          </w:p>
        </w:tc>
        <w:tc>
          <w:tcPr>
            <w:tcW w:w="1947" w:type="pct"/>
            <w:tcBorders>
              <w:top w:val="single" w:sz="4" w:space="0" w:color="000000"/>
              <w:left w:val="single" w:sz="4" w:space="0" w:color="000000"/>
              <w:bottom w:val="nil"/>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安峥硕益丰大药房有限公司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淮安市清江浦区淮海北路</w:t>
            </w:r>
            <w:r>
              <w:rPr>
                <w:rFonts w:ascii="仿宋" w:eastAsia="仿宋" w:hAnsi="仿宋" w:cs="仿宋"/>
                <w:color w:val="000000"/>
                <w:lang w:eastAsia="zh-CN"/>
              </w:rPr>
              <w:t>108</w:t>
            </w:r>
            <w:r>
              <w:rPr>
                <w:rFonts w:ascii="仿宋" w:eastAsia="仿宋" w:hAnsi="仿宋" w:cs="仿宋"/>
                <w:color w:val="000000"/>
                <w:lang w:eastAsia="zh-CN"/>
              </w:rPr>
              <w:t>号第</w:t>
            </w:r>
            <w:r>
              <w:rPr>
                <w:rFonts w:ascii="仿宋" w:eastAsia="仿宋" w:hAnsi="仿宋" w:cs="仿宋"/>
                <w:color w:val="000000"/>
                <w:lang w:eastAsia="zh-CN"/>
              </w:rPr>
              <w:t>3-4</w:t>
            </w:r>
            <w:r>
              <w:rPr>
                <w:rFonts w:ascii="仿宋" w:eastAsia="仿宋" w:hAnsi="仿宋" w:cs="仿宋"/>
                <w:color w:val="000000"/>
                <w:lang w:eastAsia="zh-CN"/>
              </w:rPr>
              <w:t>间（从南向北</w:t>
            </w:r>
            <w:r>
              <w:rPr>
                <w:rFonts w:ascii="仿宋" w:eastAsia="仿宋" w:hAnsi="仿宋" w:cs="仿宋"/>
                <w:color w:val="000000"/>
                <w:lang w:eastAsia="zh-CN"/>
              </w:rPr>
              <w:t>)</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210</w:t>
            </w:r>
          </w:p>
        </w:tc>
        <w:tc>
          <w:tcPr>
            <w:tcW w:w="1947" w:type="pct"/>
            <w:tcBorders>
              <w:top w:val="single" w:sz="4" w:space="0" w:color="000000"/>
              <w:left w:val="single" w:sz="4" w:space="0" w:color="000000"/>
              <w:bottom w:val="nil"/>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百源堂药房有限公司黄码店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黄码乡黄码</w:t>
            </w:r>
            <w:proofErr w:type="gramEnd"/>
            <w:r>
              <w:rPr>
                <w:rFonts w:ascii="仿宋" w:eastAsia="仿宋" w:hAnsi="仿宋" w:cs="仿宋"/>
                <w:color w:val="000000"/>
                <w:lang w:eastAsia="zh-CN"/>
              </w:rPr>
              <w:t>村七组</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百源堂药房有限公司洪福小区店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淮安市清江浦区水渡口街道办事处洪福小区南大门门面房</w:t>
            </w:r>
            <w:r>
              <w:rPr>
                <w:rFonts w:ascii="仿宋" w:eastAsia="仿宋" w:hAnsi="仿宋" w:cs="仿宋"/>
                <w:color w:val="000000"/>
                <w:lang w:eastAsia="zh-CN"/>
              </w:rPr>
              <w:t>01-02</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淮安广济医药连锁有限公司璟和名城店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浦区茂华</w:t>
            </w:r>
            <w:proofErr w:type="gramEnd"/>
            <w:r>
              <w:rPr>
                <w:rFonts w:ascii="仿宋" w:eastAsia="仿宋" w:hAnsi="仿宋" w:cs="仿宋"/>
                <w:color w:val="000000"/>
                <w:lang w:eastAsia="zh-CN"/>
              </w:rPr>
              <w:t>国际汇</w:t>
            </w:r>
            <w:r>
              <w:rPr>
                <w:rFonts w:ascii="仿宋" w:eastAsia="仿宋" w:hAnsi="仿宋" w:cs="仿宋"/>
                <w:color w:val="000000"/>
                <w:lang w:eastAsia="zh-CN"/>
              </w:rPr>
              <w:t>5</w:t>
            </w:r>
            <w:r>
              <w:rPr>
                <w:rFonts w:ascii="仿宋" w:eastAsia="仿宋" w:hAnsi="仿宋" w:cs="仿宋"/>
                <w:color w:val="000000"/>
                <w:lang w:eastAsia="zh-CN"/>
              </w:rPr>
              <w:t>号楼商业</w:t>
            </w:r>
            <w:r>
              <w:rPr>
                <w:rFonts w:ascii="仿宋" w:eastAsia="仿宋" w:hAnsi="仿宋" w:cs="仿宋"/>
                <w:color w:val="000000"/>
                <w:lang w:eastAsia="zh-CN"/>
              </w:rPr>
              <w:t>502.503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淮安广济医药连锁有限公司融侨华府店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浦区融侨</w:t>
            </w:r>
            <w:proofErr w:type="gramEnd"/>
            <w:r>
              <w:rPr>
                <w:rFonts w:ascii="仿宋" w:eastAsia="仿宋" w:hAnsi="仿宋" w:cs="仿宋"/>
                <w:color w:val="000000"/>
                <w:lang w:eastAsia="zh-CN"/>
              </w:rPr>
              <w:t>华府天</w:t>
            </w:r>
            <w:proofErr w:type="gramStart"/>
            <w:r>
              <w:rPr>
                <w:rFonts w:ascii="仿宋" w:eastAsia="仿宋" w:hAnsi="仿宋" w:cs="仿宋"/>
                <w:color w:val="000000"/>
                <w:lang w:eastAsia="zh-CN"/>
              </w:rPr>
              <w:t>玺</w:t>
            </w:r>
            <w:proofErr w:type="gramEnd"/>
            <w:r>
              <w:rPr>
                <w:rFonts w:ascii="仿宋" w:eastAsia="仿宋" w:hAnsi="仿宋" w:cs="仿宋"/>
                <w:color w:val="000000"/>
                <w:lang w:eastAsia="zh-CN"/>
              </w:rPr>
              <w:t>园</w:t>
            </w:r>
            <w:r>
              <w:rPr>
                <w:rFonts w:ascii="仿宋" w:eastAsia="仿宋" w:hAnsi="仿宋" w:cs="仿宋"/>
                <w:color w:val="000000"/>
                <w:lang w:eastAsia="zh-CN"/>
              </w:rPr>
              <w:t>3</w:t>
            </w:r>
            <w:r>
              <w:rPr>
                <w:rFonts w:ascii="仿宋" w:eastAsia="仿宋" w:hAnsi="仿宋" w:cs="仿宋"/>
                <w:color w:val="000000"/>
                <w:lang w:eastAsia="zh-CN"/>
              </w:rPr>
              <w:t>号楼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浦区泰福</w:t>
            </w:r>
            <w:proofErr w:type="gramEnd"/>
            <w:r>
              <w:rPr>
                <w:rFonts w:ascii="仿宋" w:eastAsia="仿宋" w:hAnsi="仿宋" w:cs="仿宋"/>
                <w:color w:val="000000"/>
                <w:lang w:eastAsia="zh-CN"/>
              </w:rPr>
              <w:t>堂大药房有限公司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w:t>
            </w:r>
            <w:proofErr w:type="gramStart"/>
            <w:r>
              <w:rPr>
                <w:rFonts w:ascii="仿宋" w:eastAsia="仿宋" w:hAnsi="仿宋" w:cs="仿宋"/>
                <w:color w:val="000000"/>
                <w:lang w:eastAsia="zh-CN"/>
              </w:rPr>
              <w:t>湾惠园</w:t>
            </w:r>
            <w:proofErr w:type="gramEnd"/>
            <w:r>
              <w:rPr>
                <w:rFonts w:ascii="仿宋" w:eastAsia="仿宋" w:hAnsi="仿宋" w:cs="仿宋"/>
                <w:color w:val="000000"/>
                <w:lang w:eastAsia="zh-CN"/>
              </w:rPr>
              <w:t>沿街门面房</w:t>
            </w:r>
            <w:r>
              <w:rPr>
                <w:rFonts w:ascii="仿宋" w:eastAsia="仿宋" w:hAnsi="仿宋" w:cs="仿宋"/>
                <w:color w:val="000000"/>
                <w:lang w:eastAsia="zh-CN"/>
              </w:rPr>
              <w:t>8</w:t>
            </w:r>
            <w:r>
              <w:rPr>
                <w:rFonts w:ascii="仿宋" w:eastAsia="仿宋" w:hAnsi="仿宋" w:cs="仿宋"/>
                <w:color w:val="000000"/>
                <w:lang w:eastAsia="zh-CN"/>
              </w:rPr>
              <w:t>号</w:t>
            </w:r>
            <w:r>
              <w:rPr>
                <w:rFonts w:ascii="仿宋" w:eastAsia="仿宋" w:hAnsi="仿宋" w:cs="仿宋"/>
                <w:color w:val="000000"/>
                <w:lang w:eastAsia="zh-CN"/>
              </w:rPr>
              <w:t>102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w:t>
            </w:r>
            <w:proofErr w:type="gramStart"/>
            <w:r>
              <w:rPr>
                <w:rFonts w:ascii="仿宋" w:eastAsia="仿宋" w:hAnsi="仿宋" w:cs="仿宋"/>
                <w:color w:val="000000"/>
                <w:lang w:eastAsia="zh-CN"/>
              </w:rPr>
              <w:t>有限公司楚秀园</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淮安市清江浦区淮海南路</w:t>
            </w:r>
            <w:r>
              <w:rPr>
                <w:rFonts w:ascii="仿宋" w:eastAsia="仿宋" w:hAnsi="仿宋" w:cs="仿宋"/>
                <w:color w:val="000000"/>
                <w:lang w:eastAsia="zh-CN"/>
              </w:rPr>
              <w:t>85</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号楼</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w:t>
            </w:r>
            <w:proofErr w:type="gramStart"/>
            <w:r>
              <w:rPr>
                <w:rFonts w:ascii="仿宋" w:eastAsia="仿宋" w:hAnsi="仿宋" w:cs="仿宋"/>
                <w:color w:val="000000"/>
                <w:lang w:eastAsia="zh-CN"/>
              </w:rPr>
              <w:t>黄码店</w:t>
            </w:r>
            <w:proofErr w:type="gramEnd"/>
            <w:r>
              <w:rPr>
                <w:rFonts w:ascii="仿宋" w:eastAsia="仿宋" w:hAnsi="仿宋" w:cs="仿宋"/>
                <w:color w:val="000000"/>
                <w:lang w:eastAsia="zh-CN"/>
              </w:rPr>
              <w:t>分公司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黄码乡</w:t>
            </w:r>
            <w:proofErr w:type="gramEnd"/>
            <w:r>
              <w:rPr>
                <w:rFonts w:ascii="仿宋" w:eastAsia="仿宋" w:hAnsi="仿宋" w:cs="仿宋"/>
                <w:color w:val="000000"/>
                <w:lang w:eastAsia="zh-CN"/>
              </w:rPr>
              <w:t>9</w:t>
            </w:r>
            <w:r>
              <w:rPr>
                <w:rFonts w:ascii="仿宋" w:eastAsia="仿宋" w:hAnsi="仿宋" w:cs="仿宋"/>
                <w:color w:val="000000"/>
                <w:lang w:eastAsia="zh-CN"/>
              </w:rPr>
              <w:t>组</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w:t>
            </w:r>
            <w:proofErr w:type="gramStart"/>
            <w:r>
              <w:rPr>
                <w:rFonts w:ascii="仿宋" w:eastAsia="仿宋" w:hAnsi="仿宋" w:cs="仿宋"/>
                <w:color w:val="000000"/>
                <w:lang w:eastAsia="zh-CN"/>
              </w:rPr>
              <w:t>亿力未来城店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区亿力未来</w:t>
            </w:r>
            <w:proofErr w:type="gramEnd"/>
            <w:r>
              <w:rPr>
                <w:rFonts w:ascii="仿宋" w:eastAsia="仿宋" w:hAnsi="仿宋" w:cs="仿宋"/>
                <w:color w:val="000000"/>
                <w:lang w:eastAsia="zh-CN"/>
              </w:rPr>
              <w:t>城</w:t>
            </w:r>
            <w:r>
              <w:rPr>
                <w:rFonts w:ascii="仿宋" w:eastAsia="仿宋" w:hAnsi="仿宋" w:cs="仿宋"/>
                <w:color w:val="000000"/>
                <w:lang w:eastAsia="zh-CN"/>
              </w:rPr>
              <w:t>4</w:t>
            </w:r>
            <w:r>
              <w:rPr>
                <w:rFonts w:ascii="仿宋" w:eastAsia="仿宋" w:hAnsi="仿宋" w:cs="仿宋"/>
                <w:color w:val="000000"/>
                <w:lang w:eastAsia="zh-CN"/>
              </w:rPr>
              <w:t>期商铺</w:t>
            </w:r>
            <w:r>
              <w:rPr>
                <w:rFonts w:ascii="仿宋" w:eastAsia="仿宋" w:hAnsi="仿宋" w:cs="仿宋"/>
                <w:color w:val="000000"/>
                <w:lang w:eastAsia="zh-CN"/>
              </w:rPr>
              <w:t>55</w:t>
            </w:r>
            <w:r>
              <w:rPr>
                <w:rFonts w:ascii="仿宋" w:eastAsia="仿宋" w:hAnsi="仿宋" w:cs="仿宋"/>
                <w:color w:val="000000"/>
                <w:lang w:eastAsia="zh-CN"/>
              </w:rPr>
              <w:t>号楼</w:t>
            </w:r>
            <w:r>
              <w:rPr>
                <w:rFonts w:ascii="仿宋" w:eastAsia="仿宋" w:hAnsi="仿宋" w:cs="仿宋"/>
                <w:color w:val="000000"/>
                <w:lang w:eastAsia="zh-CN"/>
              </w:rPr>
              <w:t>-118-4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南京医药（淮安）天</w:t>
            </w:r>
            <w:proofErr w:type="gramStart"/>
            <w:r>
              <w:rPr>
                <w:rFonts w:ascii="仿宋" w:eastAsia="仿宋" w:hAnsi="仿宋" w:cs="仿宋"/>
                <w:color w:val="000000"/>
                <w:lang w:eastAsia="zh-CN"/>
              </w:rPr>
              <w:t>颐有限公司仁源生</w:t>
            </w:r>
            <w:proofErr w:type="gramEnd"/>
            <w:r>
              <w:rPr>
                <w:rFonts w:ascii="仿宋" w:eastAsia="仿宋" w:hAnsi="仿宋" w:cs="仿宋"/>
                <w:color w:val="000000"/>
                <w:lang w:eastAsia="zh-CN"/>
              </w:rPr>
              <w:t>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淮安市清江浦区淮海南路</w:t>
            </w:r>
            <w:r>
              <w:rPr>
                <w:rFonts w:ascii="仿宋" w:eastAsia="仿宋" w:hAnsi="仿宋" w:cs="仿宋"/>
                <w:color w:val="000000"/>
                <w:lang w:eastAsia="zh-CN"/>
              </w:rPr>
              <w:t>149</w:t>
            </w:r>
            <w:r>
              <w:rPr>
                <w:rFonts w:ascii="仿宋" w:eastAsia="仿宋" w:hAnsi="仿宋" w:cs="仿宋"/>
                <w:color w:val="000000"/>
                <w:lang w:eastAsia="zh-CN"/>
              </w:rPr>
              <w:t>号一层中间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219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江苏益丰大药房连锁有限公司淮安南昌路店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淮安市清江浦区南昌路香格里拉</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23</w:t>
            </w:r>
            <w:r>
              <w:rPr>
                <w:rFonts w:ascii="仿宋" w:eastAsia="仿宋" w:hAnsi="仿宋" w:cs="仿宋"/>
                <w:color w:val="000000"/>
                <w:lang w:eastAsia="zh-CN"/>
              </w:rPr>
              <w:t>号楼及</w:t>
            </w:r>
            <w:r>
              <w:rPr>
                <w:rFonts w:ascii="仿宋" w:eastAsia="仿宋" w:hAnsi="仿宋" w:cs="仿宋"/>
                <w:color w:val="000000"/>
                <w:lang w:eastAsia="zh-CN"/>
              </w:rPr>
              <w:t>4</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安颐景</w:t>
            </w:r>
            <w:proofErr w:type="gramStart"/>
            <w:r>
              <w:rPr>
                <w:rFonts w:ascii="仿宋" w:eastAsia="仿宋" w:hAnsi="仿宋" w:cs="仿宋"/>
                <w:color w:val="000000"/>
                <w:lang w:eastAsia="zh-CN"/>
              </w:rPr>
              <w:t>雅苑店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淮安市清江浦区颐景雅苑</w:t>
            </w:r>
            <w:r>
              <w:rPr>
                <w:rFonts w:ascii="仿宋" w:eastAsia="仿宋" w:hAnsi="仿宋" w:cs="仿宋"/>
                <w:color w:val="000000"/>
                <w:lang w:eastAsia="zh-CN"/>
              </w:rPr>
              <w:t>13</w:t>
            </w:r>
            <w:r>
              <w:rPr>
                <w:rFonts w:ascii="仿宋" w:eastAsia="仿宋" w:hAnsi="仿宋" w:cs="仿宋"/>
                <w:color w:val="000000"/>
                <w:lang w:eastAsia="zh-CN"/>
              </w:rPr>
              <w:t>号</w:t>
            </w:r>
            <w:proofErr w:type="gramStart"/>
            <w:r>
              <w:rPr>
                <w:rFonts w:ascii="仿宋" w:eastAsia="仿宋" w:hAnsi="仿宋" w:cs="仿宋"/>
                <w:color w:val="000000"/>
                <w:lang w:eastAsia="zh-CN"/>
              </w:rPr>
              <w:t>楼前进</w:t>
            </w:r>
            <w:proofErr w:type="gramEnd"/>
            <w:r>
              <w:rPr>
                <w:rFonts w:ascii="仿宋" w:eastAsia="仿宋" w:hAnsi="仿宋" w:cs="仿宋"/>
                <w:color w:val="000000"/>
                <w:lang w:eastAsia="zh-CN"/>
              </w:rPr>
              <w:t>东路</w:t>
            </w:r>
            <w:r>
              <w:rPr>
                <w:rFonts w:ascii="仿宋" w:eastAsia="仿宋" w:hAnsi="仿宋" w:cs="仿宋"/>
                <w:color w:val="000000"/>
                <w:lang w:eastAsia="zh-CN"/>
              </w:rPr>
              <w:t>169-16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淮安市亿方药房有限公司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盐河街道吴圩小区</w:t>
            </w:r>
            <w:proofErr w:type="gramEnd"/>
            <w:r>
              <w:rPr>
                <w:rFonts w:ascii="仿宋" w:eastAsia="仿宋" w:hAnsi="仿宋" w:cs="仿宋"/>
                <w:color w:val="000000"/>
                <w:lang w:eastAsia="zh-CN"/>
              </w:rPr>
              <w:t>2-8</w:t>
            </w:r>
            <w:r>
              <w:rPr>
                <w:rFonts w:ascii="仿宋" w:eastAsia="仿宋" w:hAnsi="仿宋" w:cs="仿宋"/>
                <w:color w:val="000000"/>
                <w:lang w:eastAsia="zh-CN"/>
              </w:rPr>
              <w:t>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222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淮安市新和大药房红星国际店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w:t>
            </w:r>
            <w:proofErr w:type="gramStart"/>
            <w:r>
              <w:rPr>
                <w:rFonts w:ascii="仿宋" w:eastAsia="仿宋" w:hAnsi="仿宋" w:cs="仿宋"/>
                <w:color w:val="000000"/>
                <w:lang w:eastAsia="zh-CN"/>
              </w:rPr>
              <w:t>苑</w:t>
            </w:r>
            <w:r>
              <w:rPr>
                <w:rFonts w:ascii="仿宋" w:eastAsia="仿宋" w:hAnsi="仿宋" w:cs="仿宋"/>
                <w:color w:val="000000"/>
                <w:lang w:eastAsia="zh-CN"/>
              </w:rPr>
              <w:t>38</w:t>
            </w:r>
            <w:r>
              <w:rPr>
                <w:rFonts w:ascii="仿宋" w:eastAsia="仿宋" w:hAnsi="仿宋" w:cs="仿宋"/>
                <w:color w:val="000000"/>
                <w:lang w:eastAsia="zh-CN"/>
              </w:rPr>
              <w:t>号</w:t>
            </w:r>
            <w:proofErr w:type="gramEnd"/>
            <w:r>
              <w:rPr>
                <w:rFonts w:ascii="仿宋" w:eastAsia="仿宋" w:hAnsi="仿宋" w:cs="仿宋"/>
                <w:color w:val="000000"/>
                <w:lang w:eastAsia="zh-CN"/>
              </w:rPr>
              <w:t>楼</w:t>
            </w:r>
            <w:r>
              <w:rPr>
                <w:rFonts w:ascii="仿宋" w:eastAsia="仿宋" w:hAnsi="仿宋" w:cs="仿宋"/>
                <w:color w:val="000000"/>
                <w:lang w:eastAsia="zh-CN"/>
              </w:rPr>
              <w:t>B106</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w:t>
            </w:r>
            <w:proofErr w:type="gramStart"/>
            <w:r>
              <w:rPr>
                <w:rFonts w:ascii="仿宋" w:eastAsia="仿宋" w:hAnsi="仿宋" w:cs="仿宋"/>
                <w:color w:val="000000"/>
                <w:lang w:eastAsia="zh-CN"/>
              </w:rPr>
              <w:t>嘉润苑店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淮安市清江浦区浦东花园</w:t>
            </w:r>
            <w:r>
              <w:rPr>
                <w:rFonts w:ascii="仿宋" w:eastAsia="仿宋" w:hAnsi="仿宋" w:cs="仿宋"/>
                <w:color w:val="000000"/>
                <w:lang w:eastAsia="zh-CN"/>
              </w:rPr>
              <w:t>E</w:t>
            </w:r>
            <w:r>
              <w:rPr>
                <w:rFonts w:ascii="仿宋" w:eastAsia="仿宋" w:hAnsi="仿宋" w:cs="仿宋"/>
                <w:color w:val="000000"/>
                <w:lang w:eastAsia="zh-CN"/>
              </w:rPr>
              <w:t>组团</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23-24-25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安安济医药连锁有限公司中天</w:t>
            </w:r>
            <w:proofErr w:type="gramStart"/>
            <w:r>
              <w:rPr>
                <w:rFonts w:ascii="仿宋" w:eastAsia="仿宋" w:hAnsi="仿宋" w:cs="仿宋"/>
                <w:color w:val="000000"/>
                <w:lang w:eastAsia="zh-CN"/>
              </w:rPr>
              <w:t>华庭店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浦区浦清河</w:t>
            </w:r>
            <w:proofErr w:type="gramEnd"/>
            <w:r>
              <w:rPr>
                <w:rFonts w:ascii="仿宋" w:eastAsia="仿宋" w:hAnsi="仿宋" w:cs="仿宋"/>
                <w:color w:val="000000"/>
                <w:lang w:eastAsia="zh-CN"/>
              </w:rPr>
              <w:t>路中天华庭门面房</w:t>
            </w:r>
            <w:r>
              <w:rPr>
                <w:rFonts w:ascii="仿宋" w:eastAsia="仿宋" w:hAnsi="仿宋" w:cs="仿宋"/>
                <w:color w:val="000000"/>
                <w:lang w:eastAsia="zh-CN"/>
              </w:rPr>
              <w:t>15-3</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宁淮大</w:t>
            </w:r>
            <w:proofErr w:type="gramEnd"/>
            <w:r>
              <w:rPr>
                <w:rFonts w:ascii="仿宋" w:eastAsia="仿宋" w:hAnsi="仿宋" w:cs="仿宋"/>
                <w:color w:val="000000"/>
                <w:lang w:eastAsia="zh-CN"/>
              </w:rPr>
              <w:t>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淮安市清江浦区淮海西路</w:t>
            </w:r>
            <w:r>
              <w:rPr>
                <w:rFonts w:ascii="仿宋" w:eastAsia="仿宋" w:hAnsi="仿宋" w:cs="仿宋"/>
                <w:color w:val="000000"/>
                <w:lang w:eastAsia="zh-CN"/>
              </w:rPr>
              <w:t>88</w:t>
            </w:r>
            <w:r>
              <w:rPr>
                <w:rFonts w:ascii="仿宋" w:eastAsia="仿宋" w:hAnsi="仿宋" w:cs="仿宋"/>
                <w:color w:val="000000"/>
                <w:lang w:eastAsia="zh-CN"/>
              </w:rPr>
              <w:t>号兴业国际商业广场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226</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淮安百杏林大</w:t>
            </w:r>
            <w:proofErr w:type="gramEnd"/>
            <w:r>
              <w:rPr>
                <w:rFonts w:ascii="仿宋" w:eastAsia="仿宋" w:hAnsi="仿宋" w:cs="仿宋"/>
                <w:color w:val="000000"/>
                <w:lang w:eastAsia="zh-CN"/>
              </w:rPr>
              <w:t>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淮安市清江浦区柳树湾街道朝阳社区中天花园小区</w:t>
            </w:r>
            <w:r>
              <w:rPr>
                <w:rFonts w:ascii="仿宋" w:eastAsia="仿宋" w:hAnsi="仿宋" w:cs="仿宋"/>
                <w:color w:val="000000"/>
                <w:lang w:eastAsia="zh-CN"/>
              </w:rPr>
              <w:t>15</w:t>
            </w:r>
            <w:r>
              <w:rPr>
                <w:rFonts w:ascii="仿宋" w:eastAsia="仿宋" w:hAnsi="仿宋" w:cs="仿宋"/>
                <w:color w:val="000000"/>
                <w:lang w:eastAsia="zh-CN"/>
              </w:rPr>
              <w:t>号楼</w:t>
            </w:r>
            <w:r>
              <w:rPr>
                <w:rFonts w:ascii="仿宋" w:eastAsia="仿宋" w:hAnsi="仿宋" w:cs="仿宋"/>
                <w:color w:val="000000"/>
                <w:lang w:eastAsia="zh-CN"/>
              </w:rPr>
              <w:t>15-5</w:t>
            </w:r>
            <w:r>
              <w:rPr>
                <w:rFonts w:ascii="仿宋" w:eastAsia="仿宋" w:hAnsi="仿宋" w:cs="仿宋"/>
                <w:color w:val="000000"/>
                <w:lang w:eastAsia="zh-CN"/>
              </w:rPr>
              <w:t>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227</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梦乐城店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区梦乐</w:t>
            </w:r>
            <w:proofErr w:type="gramEnd"/>
            <w:r>
              <w:rPr>
                <w:rFonts w:ascii="仿宋" w:eastAsia="仿宋" w:hAnsi="仿宋" w:cs="仿宋"/>
                <w:color w:val="000000"/>
                <w:lang w:eastAsia="zh-CN"/>
              </w:rPr>
              <w:t>广场</w:t>
            </w:r>
            <w:r>
              <w:rPr>
                <w:rFonts w:ascii="仿宋" w:eastAsia="仿宋" w:hAnsi="仿宋" w:cs="仿宋"/>
                <w:color w:val="000000"/>
                <w:lang w:eastAsia="zh-CN"/>
              </w:rPr>
              <w:t>5</w:t>
            </w:r>
            <w:r>
              <w:rPr>
                <w:rFonts w:ascii="仿宋" w:eastAsia="仿宋" w:hAnsi="仿宋" w:cs="仿宋"/>
                <w:color w:val="000000"/>
                <w:lang w:eastAsia="zh-CN"/>
              </w:rPr>
              <w:t>号楼淮海南路</w:t>
            </w:r>
            <w:r>
              <w:rPr>
                <w:rFonts w:ascii="仿宋" w:eastAsia="仿宋" w:hAnsi="仿宋" w:cs="仿宋"/>
                <w:color w:val="000000"/>
                <w:lang w:eastAsia="zh-CN"/>
              </w:rPr>
              <w:t>272</w:t>
            </w:r>
            <w:r>
              <w:rPr>
                <w:rFonts w:ascii="仿宋" w:eastAsia="仿宋" w:hAnsi="仿宋" w:cs="仿宋"/>
                <w:color w:val="000000"/>
                <w:lang w:eastAsia="zh-CN"/>
              </w:rPr>
              <w:t>号</w:t>
            </w:r>
            <w:r>
              <w:rPr>
                <w:rFonts w:ascii="仿宋" w:eastAsia="仿宋" w:hAnsi="仿宋" w:cs="仿宋"/>
                <w:color w:val="000000"/>
                <w:lang w:eastAsia="zh-CN"/>
              </w:rPr>
              <w:t>14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228</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百源堂药房有限公司环城路店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淮安市清江浦区人民南路与环城路交叉路口东北角西楼</w:t>
            </w:r>
            <w:r>
              <w:rPr>
                <w:rFonts w:ascii="仿宋" w:eastAsia="仿宋" w:hAnsi="仿宋" w:cs="仿宋"/>
                <w:color w:val="000000"/>
                <w:lang w:eastAsia="zh-CN"/>
              </w:rPr>
              <w:t>104</w:t>
            </w:r>
            <w:r>
              <w:rPr>
                <w:rFonts w:ascii="仿宋" w:eastAsia="仿宋" w:hAnsi="仿宋" w:cs="仿宋"/>
                <w:color w:val="000000"/>
                <w:lang w:eastAsia="zh-CN"/>
              </w:rPr>
              <w:t>、</w:t>
            </w:r>
            <w:r>
              <w:rPr>
                <w:rFonts w:ascii="仿宋" w:eastAsia="仿宋" w:hAnsi="仿宋" w:cs="仿宋"/>
                <w:color w:val="000000"/>
                <w:lang w:eastAsia="zh-CN"/>
              </w:rPr>
              <w:t>105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229</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淮安善</w:t>
            </w:r>
            <w:proofErr w:type="gramStart"/>
            <w:r>
              <w:rPr>
                <w:rFonts w:ascii="仿宋" w:eastAsia="仿宋" w:hAnsi="仿宋" w:cs="仿宋"/>
                <w:color w:val="000000"/>
                <w:lang w:eastAsia="zh-CN"/>
              </w:rPr>
              <w:t>源阁大药房有限公司</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淮安市清江浦区翠湖</w:t>
            </w:r>
            <w:r>
              <w:rPr>
                <w:rFonts w:ascii="仿宋" w:eastAsia="仿宋" w:hAnsi="仿宋" w:cs="仿宋"/>
                <w:color w:val="000000"/>
                <w:lang w:eastAsia="zh-CN"/>
              </w:rPr>
              <w:t>1</w:t>
            </w:r>
            <w:r>
              <w:rPr>
                <w:rFonts w:ascii="仿宋" w:eastAsia="仿宋" w:hAnsi="仿宋" w:cs="仿宋"/>
                <w:color w:val="000000"/>
                <w:lang w:eastAsia="zh-CN"/>
              </w:rPr>
              <w:t>号</w:t>
            </w:r>
            <w:r>
              <w:rPr>
                <w:rFonts w:ascii="仿宋" w:eastAsia="仿宋" w:hAnsi="仿宋" w:cs="仿宋"/>
                <w:color w:val="000000"/>
                <w:lang w:eastAsia="zh-CN"/>
              </w:rPr>
              <w:t>3</w:t>
            </w:r>
            <w:r>
              <w:rPr>
                <w:rFonts w:ascii="仿宋" w:eastAsia="仿宋" w:hAnsi="仿宋" w:cs="仿宋"/>
                <w:color w:val="000000"/>
                <w:lang w:eastAsia="zh-CN"/>
              </w:rPr>
              <w:t>幢楼</w:t>
            </w:r>
            <w:r>
              <w:rPr>
                <w:rFonts w:ascii="仿宋" w:eastAsia="仿宋" w:hAnsi="仿宋" w:cs="仿宋"/>
                <w:color w:val="000000"/>
                <w:lang w:eastAsia="zh-CN"/>
              </w:rPr>
              <w:t>109-14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清河利苑中西</w:t>
            </w:r>
            <w:proofErr w:type="gramEnd"/>
            <w:r>
              <w:rPr>
                <w:rFonts w:ascii="仿宋" w:eastAsia="仿宋" w:hAnsi="仿宋" w:cs="仿宋"/>
                <w:color w:val="000000"/>
                <w:lang w:eastAsia="zh-CN"/>
              </w:rPr>
              <w:t>大药房清河路店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淮安市清江浦区长西街道清河路</w:t>
            </w:r>
            <w:r>
              <w:rPr>
                <w:rFonts w:ascii="仿宋" w:eastAsia="仿宋" w:hAnsi="仿宋" w:cs="仿宋"/>
                <w:color w:val="000000"/>
                <w:lang w:eastAsia="zh-CN"/>
              </w:rPr>
              <w:t>72</w:t>
            </w:r>
            <w:r>
              <w:rPr>
                <w:rFonts w:ascii="仿宋" w:eastAsia="仿宋" w:hAnsi="仿宋" w:cs="仿宋"/>
                <w:color w:val="000000"/>
                <w:lang w:eastAsia="zh-CN"/>
              </w:rPr>
              <w:t>号</w:t>
            </w:r>
            <w:r>
              <w:rPr>
                <w:rFonts w:ascii="仿宋" w:eastAsia="仿宋" w:hAnsi="仿宋" w:cs="仿宋"/>
                <w:color w:val="000000"/>
                <w:lang w:eastAsia="zh-CN"/>
              </w:rPr>
              <w:t>14</w:t>
            </w:r>
            <w:r>
              <w:rPr>
                <w:rFonts w:ascii="仿宋" w:eastAsia="仿宋" w:hAnsi="仿宋" w:cs="仿宋"/>
                <w:color w:val="000000"/>
                <w:lang w:eastAsia="zh-CN"/>
              </w:rPr>
              <w:t>楼</w:t>
            </w:r>
            <w:r>
              <w:rPr>
                <w:rFonts w:ascii="仿宋" w:eastAsia="仿宋" w:hAnsi="仿宋" w:cs="仿宋"/>
                <w:color w:val="000000"/>
                <w:lang w:eastAsia="zh-CN"/>
              </w:rPr>
              <w:t>60.60-10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231</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淮安广济医药连锁有限公司四季金辉店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淮安市清江浦区四季金辉家园二期</w:t>
            </w:r>
            <w:r>
              <w:rPr>
                <w:rFonts w:ascii="仿宋" w:eastAsia="仿宋" w:hAnsi="仿宋" w:cs="仿宋"/>
                <w:color w:val="000000"/>
                <w:lang w:eastAsia="zh-CN"/>
              </w:rPr>
              <w:t>6</w:t>
            </w:r>
            <w:r>
              <w:rPr>
                <w:rFonts w:ascii="仿宋" w:eastAsia="仿宋" w:hAnsi="仿宋" w:cs="仿宋"/>
                <w:color w:val="000000"/>
                <w:lang w:eastAsia="zh-CN"/>
              </w:rPr>
              <w:t>号楼淮海南路</w:t>
            </w:r>
            <w:r>
              <w:rPr>
                <w:rFonts w:ascii="仿宋" w:eastAsia="仿宋" w:hAnsi="仿宋" w:cs="仿宋"/>
                <w:color w:val="000000"/>
                <w:lang w:eastAsia="zh-CN"/>
              </w:rPr>
              <w:t>198</w:t>
            </w:r>
            <w:r>
              <w:rPr>
                <w:rFonts w:ascii="仿宋" w:eastAsia="仿宋" w:hAnsi="仿宋" w:cs="仿宋"/>
                <w:color w:val="000000"/>
                <w:lang w:eastAsia="zh-CN"/>
              </w:rPr>
              <w:t>号</w:t>
            </w:r>
            <w:r>
              <w:rPr>
                <w:rFonts w:ascii="仿宋" w:eastAsia="仿宋" w:hAnsi="仿宋" w:cs="仿宋"/>
                <w:color w:val="000000"/>
                <w:lang w:eastAsia="zh-CN"/>
              </w:rPr>
              <w:t>-8.9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232</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淮安市和济大药房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淮安市清江浦区四季金辉家园二期</w:t>
            </w:r>
            <w:r>
              <w:rPr>
                <w:rFonts w:ascii="仿宋" w:eastAsia="仿宋" w:hAnsi="仿宋" w:cs="仿宋"/>
                <w:color w:val="000000"/>
                <w:lang w:eastAsia="zh-CN"/>
              </w:rPr>
              <w:t>6</w:t>
            </w:r>
            <w:r>
              <w:rPr>
                <w:rFonts w:ascii="仿宋" w:eastAsia="仿宋" w:hAnsi="仿宋" w:cs="仿宋"/>
                <w:color w:val="000000"/>
                <w:lang w:eastAsia="zh-CN"/>
              </w:rPr>
              <w:t>号楼淮海南路</w:t>
            </w:r>
            <w:r>
              <w:rPr>
                <w:rFonts w:ascii="仿宋" w:eastAsia="仿宋" w:hAnsi="仿宋" w:cs="仿宋"/>
                <w:color w:val="000000"/>
                <w:lang w:eastAsia="zh-CN"/>
              </w:rPr>
              <w:t>198</w:t>
            </w:r>
            <w:r>
              <w:rPr>
                <w:rFonts w:ascii="仿宋" w:eastAsia="仿宋" w:hAnsi="仿宋" w:cs="仿宋"/>
                <w:color w:val="000000"/>
                <w:lang w:eastAsia="zh-CN"/>
              </w:rPr>
              <w:t>号</w:t>
            </w:r>
            <w:r>
              <w:rPr>
                <w:rFonts w:ascii="仿宋" w:eastAsia="仿宋" w:hAnsi="仿宋" w:cs="仿宋"/>
                <w:color w:val="000000"/>
                <w:lang w:eastAsia="zh-CN"/>
              </w:rPr>
              <w:t>-13</w:t>
            </w:r>
            <w:r>
              <w:rPr>
                <w:rFonts w:ascii="仿宋" w:eastAsia="仿宋" w:hAnsi="仿宋" w:cs="仿宋"/>
                <w:color w:val="000000"/>
                <w:lang w:eastAsia="zh-CN"/>
              </w:rPr>
              <w:t>室</w:t>
            </w:r>
          </w:p>
        </w:tc>
      </w:tr>
      <w:tr w:rsidR="006B793D">
        <w:trPr>
          <w:trHeight w:val="96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233</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淮安市益兴名流益丰大药房有限公司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淮安市清江浦区柳树湾街道黄河路</w:t>
            </w:r>
            <w:proofErr w:type="gramStart"/>
            <w:r>
              <w:rPr>
                <w:rFonts w:ascii="仿宋" w:eastAsia="仿宋" w:hAnsi="仿宋" w:cs="仿宋"/>
                <w:color w:val="000000"/>
                <w:lang w:eastAsia="zh-CN"/>
              </w:rPr>
              <w:t>南侧益</w:t>
            </w:r>
            <w:proofErr w:type="gramEnd"/>
            <w:r>
              <w:rPr>
                <w:rFonts w:ascii="仿宋" w:eastAsia="仿宋" w:hAnsi="仿宋" w:cs="仿宋"/>
                <w:color w:val="000000"/>
                <w:lang w:eastAsia="zh-CN"/>
              </w:rPr>
              <w:t>兴名流花园</w:t>
            </w:r>
            <w:r>
              <w:rPr>
                <w:rFonts w:ascii="仿宋" w:eastAsia="仿宋" w:hAnsi="仿宋" w:cs="仿宋"/>
                <w:color w:val="000000"/>
                <w:lang w:eastAsia="zh-CN"/>
              </w:rPr>
              <w:t>6</w:t>
            </w:r>
            <w:r>
              <w:rPr>
                <w:rFonts w:ascii="仿宋" w:eastAsia="仿宋" w:hAnsi="仿宋" w:cs="仿宋"/>
                <w:color w:val="000000"/>
                <w:lang w:eastAsia="zh-CN"/>
              </w:rPr>
              <w:t>幢</w:t>
            </w:r>
            <w:r>
              <w:rPr>
                <w:rFonts w:ascii="仿宋" w:eastAsia="仿宋" w:hAnsi="仿宋" w:cs="仿宋"/>
                <w:color w:val="000000"/>
                <w:lang w:eastAsia="zh-CN"/>
              </w:rPr>
              <w:t>6-4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234</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大治路</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淮安市清江浦区北京北路</w:t>
            </w:r>
            <w:r>
              <w:rPr>
                <w:rFonts w:ascii="仿宋" w:eastAsia="仿宋" w:hAnsi="仿宋" w:cs="仿宋"/>
                <w:color w:val="000000"/>
                <w:lang w:eastAsia="zh-CN"/>
              </w:rPr>
              <w:t>83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235</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水沐大</w:t>
            </w:r>
            <w:proofErr w:type="gramEnd"/>
            <w:r>
              <w:rPr>
                <w:rFonts w:ascii="仿宋" w:eastAsia="仿宋" w:hAnsi="仿宋" w:cs="仿宋"/>
                <w:color w:val="000000"/>
                <w:lang w:eastAsia="zh-CN"/>
              </w:rPr>
              <w:t>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江苏省淮安市清江浦区爱情新街</w:t>
            </w:r>
            <w:r>
              <w:rPr>
                <w:rFonts w:ascii="仿宋" w:eastAsia="仿宋" w:hAnsi="仿宋" w:cs="仿宋"/>
                <w:color w:val="000000"/>
                <w:lang w:eastAsia="zh-CN"/>
              </w:rPr>
              <w:t>4</w:t>
            </w:r>
            <w:r>
              <w:rPr>
                <w:rFonts w:ascii="仿宋" w:eastAsia="仿宋" w:hAnsi="仿宋" w:cs="仿宋"/>
                <w:color w:val="000000"/>
                <w:lang w:eastAsia="zh-CN"/>
              </w:rPr>
              <w:t>号地块</w:t>
            </w:r>
            <w:r>
              <w:rPr>
                <w:rFonts w:ascii="仿宋" w:eastAsia="仿宋" w:hAnsi="仿宋" w:cs="仿宋"/>
                <w:color w:val="000000"/>
                <w:lang w:eastAsia="zh-CN"/>
              </w:rPr>
              <w:t>9</w:t>
            </w:r>
            <w:r>
              <w:rPr>
                <w:rFonts w:ascii="仿宋" w:eastAsia="仿宋" w:hAnsi="仿宋" w:cs="仿宋"/>
                <w:color w:val="000000"/>
                <w:lang w:eastAsia="zh-CN"/>
              </w:rPr>
              <w:t>号楼</w:t>
            </w:r>
            <w:r>
              <w:rPr>
                <w:rFonts w:ascii="仿宋" w:eastAsia="仿宋" w:hAnsi="仿宋" w:cs="仿宋"/>
                <w:color w:val="000000"/>
                <w:lang w:eastAsia="zh-CN"/>
              </w:rPr>
              <w:t>180-625</w:t>
            </w:r>
            <w:r>
              <w:rPr>
                <w:rFonts w:ascii="仿宋" w:eastAsia="仿宋" w:hAnsi="仿宋" w:cs="仿宋"/>
                <w:color w:val="000000"/>
                <w:lang w:eastAsia="zh-CN"/>
              </w:rPr>
              <w:t>、</w:t>
            </w:r>
            <w:r>
              <w:rPr>
                <w:rFonts w:ascii="仿宋" w:eastAsia="仿宋" w:hAnsi="仿宋" w:cs="仿宋"/>
                <w:color w:val="000000"/>
                <w:lang w:eastAsia="zh-CN"/>
              </w:rPr>
              <w:t>626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淮安市清江浦区优草堂大药房有限公司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江苏省淮安市清江浦区承德北路</w:t>
            </w:r>
            <w:r>
              <w:rPr>
                <w:rFonts w:ascii="仿宋" w:eastAsia="仿宋" w:hAnsi="仿宋" w:cs="仿宋"/>
                <w:color w:val="000000"/>
                <w:lang w:eastAsia="zh-CN"/>
              </w:rPr>
              <w:t>101-1</w:t>
            </w:r>
            <w:r>
              <w:rPr>
                <w:rFonts w:ascii="仿宋" w:eastAsia="仿宋" w:hAnsi="仿宋" w:cs="仿宋"/>
                <w:color w:val="000000"/>
                <w:lang w:eastAsia="zh-CN"/>
              </w:rPr>
              <w:t>号院落一楼大门南侧第一间门面</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淮安广济医药连锁有限公司金融中心店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淮安市清江浦区万达广场环宇路南</w:t>
            </w:r>
            <w:r>
              <w:rPr>
                <w:rFonts w:ascii="仿宋" w:eastAsia="仿宋" w:hAnsi="仿宋" w:cs="仿宋"/>
                <w:color w:val="000000"/>
                <w:lang w:eastAsia="zh-CN"/>
              </w:rPr>
              <w:t>20</w:t>
            </w:r>
            <w:r>
              <w:rPr>
                <w:rFonts w:ascii="仿宋" w:eastAsia="仿宋" w:hAnsi="仿宋" w:cs="仿宋"/>
                <w:color w:val="000000"/>
                <w:lang w:eastAsia="zh-CN"/>
              </w:rPr>
              <w:t>号商铺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淮安广济医药连锁有限公司石桥路店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淮安市清江浦区富春花园</w:t>
            </w:r>
            <w:r>
              <w:rPr>
                <w:rFonts w:ascii="仿宋" w:eastAsia="仿宋" w:hAnsi="仿宋" w:cs="仿宋"/>
                <w:color w:val="000000"/>
                <w:lang w:eastAsia="zh-CN"/>
              </w:rPr>
              <w:t>A</w:t>
            </w:r>
            <w:r>
              <w:rPr>
                <w:rFonts w:ascii="仿宋" w:eastAsia="仿宋" w:hAnsi="仿宋" w:cs="仿宋"/>
                <w:color w:val="000000"/>
                <w:lang w:eastAsia="zh-CN"/>
              </w:rPr>
              <w:t>组团</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25.26.27</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239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淮安广济医药连锁有限公司和平镇店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淮安市清江浦区和平镇和平街</w:t>
            </w:r>
            <w:r>
              <w:rPr>
                <w:rFonts w:ascii="仿宋" w:eastAsia="仿宋" w:hAnsi="仿宋" w:cs="仿宋"/>
                <w:color w:val="000000"/>
                <w:lang w:eastAsia="zh-CN"/>
              </w:rPr>
              <w:t>150</w:t>
            </w:r>
            <w:r>
              <w:rPr>
                <w:rFonts w:ascii="仿宋" w:eastAsia="仿宋" w:hAnsi="仿宋" w:cs="仿宋"/>
                <w:color w:val="000000"/>
                <w:lang w:eastAsia="zh-CN"/>
              </w:rPr>
              <w:t>号</w:t>
            </w:r>
          </w:p>
        </w:tc>
      </w:tr>
      <w:tr w:rsidR="006B793D">
        <w:trPr>
          <w:trHeight w:val="863"/>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240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江苏益丰大药房连锁有限公司淮安万达二期店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江苏省淮安市清江浦区万达广场二期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2-60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江苏益丰大药房连锁有限公司淮安淮海南路店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淮安市清江浦区淮海南路</w:t>
            </w:r>
            <w:r>
              <w:rPr>
                <w:rFonts w:ascii="仿宋" w:eastAsia="仿宋" w:hAnsi="仿宋" w:cs="仿宋"/>
                <w:color w:val="000000"/>
                <w:lang w:eastAsia="zh-CN"/>
              </w:rPr>
              <w:t>158</w:t>
            </w:r>
            <w:r>
              <w:rPr>
                <w:rFonts w:ascii="仿宋" w:eastAsia="仿宋" w:hAnsi="仿宋" w:cs="仿宋"/>
                <w:color w:val="000000"/>
                <w:lang w:eastAsia="zh-CN"/>
              </w:rPr>
              <w:t>号天</w:t>
            </w:r>
            <w:proofErr w:type="gramStart"/>
            <w:r>
              <w:rPr>
                <w:rFonts w:ascii="仿宋" w:eastAsia="仿宋" w:hAnsi="仿宋" w:cs="仿宋"/>
                <w:color w:val="000000"/>
                <w:lang w:eastAsia="zh-CN"/>
              </w:rPr>
              <w:t>龙御城综合</w:t>
            </w:r>
            <w:proofErr w:type="gramEnd"/>
            <w:r>
              <w:rPr>
                <w:rFonts w:ascii="仿宋" w:eastAsia="仿宋" w:hAnsi="仿宋" w:cs="仿宋"/>
                <w:color w:val="000000"/>
                <w:lang w:eastAsia="zh-CN"/>
              </w:rPr>
              <w:t>楼</w:t>
            </w:r>
            <w:r>
              <w:rPr>
                <w:rFonts w:ascii="仿宋" w:eastAsia="仿宋" w:hAnsi="仿宋" w:cs="仿宋"/>
                <w:color w:val="000000"/>
                <w:lang w:eastAsia="zh-CN"/>
              </w:rPr>
              <w:t>104</w:t>
            </w:r>
            <w:r>
              <w:rPr>
                <w:rFonts w:ascii="仿宋" w:eastAsia="仿宋" w:hAnsi="仿宋" w:cs="仿宋"/>
                <w:color w:val="000000"/>
                <w:lang w:eastAsia="zh-CN"/>
              </w:rPr>
              <w:t>室</w:t>
            </w:r>
          </w:p>
        </w:tc>
      </w:tr>
      <w:tr w:rsidR="006B793D">
        <w:trPr>
          <w:trHeight w:val="979"/>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淮安福临益丰大药房有限公司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江苏省淮安市清江浦区长西街道淮海北路</w:t>
            </w:r>
            <w:r>
              <w:rPr>
                <w:rFonts w:ascii="仿宋" w:eastAsia="仿宋" w:hAnsi="仿宋" w:cs="仿宋"/>
                <w:color w:val="000000"/>
                <w:lang w:eastAsia="zh-CN"/>
              </w:rPr>
              <w:t>10</w:t>
            </w:r>
            <w:r>
              <w:rPr>
                <w:rFonts w:ascii="仿宋" w:eastAsia="仿宋" w:hAnsi="仿宋" w:cs="仿宋"/>
                <w:color w:val="000000"/>
                <w:lang w:eastAsia="zh-CN"/>
              </w:rPr>
              <w:t>号淮安茂业天地店</w:t>
            </w:r>
            <w:r>
              <w:rPr>
                <w:rFonts w:ascii="仿宋" w:eastAsia="仿宋" w:hAnsi="仿宋" w:cs="仿宋"/>
                <w:color w:val="000000"/>
                <w:lang w:eastAsia="zh-CN"/>
              </w:rPr>
              <w:t>1</w:t>
            </w:r>
            <w:r>
              <w:rPr>
                <w:rFonts w:ascii="仿宋" w:eastAsia="仿宋" w:hAnsi="仿宋" w:cs="仿宋"/>
                <w:color w:val="000000"/>
                <w:lang w:eastAsia="zh-CN"/>
              </w:rPr>
              <w:t>层</w:t>
            </w:r>
            <w:r>
              <w:rPr>
                <w:rFonts w:ascii="仿宋" w:eastAsia="仿宋" w:hAnsi="仿宋" w:cs="仿宋"/>
                <w:color w:val="000000"/>
                <w:lang w:eastAsia="zh-CN"/>
              </w:rPr>
              <w:t>F01022X</w:t>
            </w:r>
            <w:r>
              <w:rPr>
                <w:rFonts w:ascii="仿宋" w:eastAsia="仿宋" w:hAnsi="仿宋" w:cs="仿宋"/>
                <w:color w:val="000000"/>
                <w:lang w:eastAsia="zh-CN"/>
              </w:rPr>
              <w:t>（茂</w:t>
            </w:r>
            <w:proofErr w:type="gramStart"/>
            <w:r>
              <w:rPr>
                <w:rFonts w:ascii="仿宋" w:eastAsia="仿宋" w:hAnsi="仿宋" w:cs="仿宋"/>
                <w:color w:val="000000"/>
                <w:lang w:eastAsia="zh-CN"/>
              </w:rPr>
              <w:t>业时代</w:t>
            </w:r>
            <w:proofErr w:type="gramEnd"/>
            <w:r>
              <w:rPr>
                <w:rFonts w:ascii="仿宋" w:eastAsia="仿宋" w:hAnsi="仿宋" w:cs="仿宋"/>
                <w:color w:val="000000"/>
                <w:lang w:eastAsia="zh-CN"/>
              </w:rPr>
              <w:t>广场</w:t>
            </w:r>
            <w:r>
              <w:rPr>
                <w:rFonts w:ascii="仿宋" w:eastAsia="仿宋" w:hAnsi="仿宋" w:cs="仿宋"/>
                <w:color w:val="000000"/>
                <w:lang w:eastAsia="zh-CN"/>
              </w:rPr>
              <w:t>101</w:t>
            </w:r>
            <w:r>
              <w:rPr>
                <w:rFonts w:ascii="仿宋" w:eastAsia="仿宋" w:hAnsi="仿宋" w:cs="仿宋"/>
                <w:color w:val="000000"/>
                <w:lang w:eastAsia="zh-CN"/>
              </w:rPr>
              <w:t>室坐西朝东门面，从南向北第二间）</w:t>
            </w:r>
          </w:p>
        </w:tc>
      </w:tr>
      <w:tr w:rsidR="006B793D">
        <w:trPr>
          <w:trHeight w:val="911"/>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江苏同正医药连锁有限公司新</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城国际社区二期</w:t>
            </w:r>
            <w:r>
              <w:rPr>
                <w:rFonts w:ascii="仿宋" w:eastAsia="仿宋" w:hAnsi="仿宋" w:cs="仿宋"/>
                <w:color w:val="000000"/>
                <w:lang w:eastAsia="zh-CN"/>
              </w:rPr>
              <w:t>34</w:t>
            </w:r>
            <w:r>
              <w:rPr>
                <w:rFonts w:ascii="仿宋" w:eastAsia="仿宋" w:hAnsi="仿宋" w:cs="仿宋"/>
                <w:color w:val="000000"/>
                <w:lang w:eastAsia="zh-CN"/>
              </w:rPr>
              <w:t>号楼</w:t>
            </w:r>
          </w:p>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商业</w:t>
            </w:r>
            <w:r>
              <w:rPr>
                <w:rFonts w:ascii="仿宋" w:eastAsia="仿宋" w:hAnsi="仿宋" w:cs="仿宋"/>
                <w:color w:val="000000"/>
                <w:lang w:eastAsia="zh-CN"/>
              </w:rPr>
              <w:t>1-124</w:t>
            </w:r>
            <w:r>
              <w:rPr>
                <w:rFonts w:ascii="仿宋" w:eastAsia="仿宋" w:hAnsi="仿宋" w:cs="仿宋"/>
                <w:color w:val="000000"/>
                <w:lang w:eastAsia="zh-CN"/>
              </w:rPr>
              <w:t>、</w:t>
            </w:r>
            <w:r>
              <w:rPr>
                <w:rFonts w:ascii="仿宋" w:eastAsia="仿宋" w:hAnsi="仿宋" w:cs="仿宋"/>
                <w:color w:val="000000"/>
                <w:lang w:eastAsia="zh-CN"/>
              </w:rPr>
              <w:t>1-125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江苏同正医药连锁有限公司东大院店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江苏省淮安市清江浦区淮海街道</w:t>
            </w:r>
            <w:proofErr w:type="gramStart"/>
            <w:r>
              <w:rPr>
                <w:rFonts w:ascii="仿宋" w:eastAsia="仿宋" w:hAnsi="仿宋" w:cs="仿宋"/>
                <w:color w:val="000000"/>
                <w:lang w:eastAsia="zh-CN"/>
              </w:rPr>
              <w:t>东壹区</w:t>
            </w:r>
            <w:proofErr w:type="gramEnd"/>
            <w:r>
              <w:rPr>
                <w:rFonts w:ascii="仿宋" w:eastAsia="仿宋" w:hAnsi="仿宋" w:cs="仿宋"/>
                <w:color w:val="000000"/>
                <w:lang w:eastAsia="zh-CN"/>
              </w:rPr>
              <w:t>D1</w:t>
            </w:r>
            <w:r>
              <w:rPr>
                <w:rFonts w:ascii="仿宋" w:eastAsia="仿宋" w:hAnsi="仿宋" w:cs="仿宋"/>
                <w:color w:val="000000"/>
                <w:lang w:eastAsia="zh-CN"/>
              </w:rPr>
              <w:t>幢</w:t>
            </w:r>
            <w:r>
              <w:rPr>
                <w:rFonts w:ascii="仿宋" w:eastAsia="仿宋" w:hAnsi="仿宋" w:cs="仿宋"/>
                <w:color w:val="000000"/>
                <w:lang w:eastAsia="zh-CN"/>
              </w:rPr>
              <w:t>118-18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江苏同正医药连锁有限公司淮海南路店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淮安市清江浦区淮海南路</w:t>
            </w:r>
            <w:r>
              <w:rPr>
                <w:rFonts w:ascii="仿宋" w:eastAsia="仿宋" w:hAnsi="仿宋" w:cs="仿宋"/>
                <w:color w:val="000000"/>
                <w:lang w:eastAsia="zh-CN"/>
              </w:rPr>
              <w:t>71</w:t>
            </w:r>
            <w:r>
              <w:rPr>
                <w:rFonts w:ascii="仿宋" w:eastAsia="仿宋" w:hAnsi="仿宋" w:cs="仿宋"/>
                <w:color w:val="000000"/>
                <w:lang w:eastAsia="zh-CN"/>
              </w:rPr>
              <w:t>号综合楼</w:t>
            </w:r>
            <w:r>
              <w:rPr>
                <w:rFonts w:ascii="仿宋" w:eastAsia="仿宋" w:hAnsi="仿宋" w:cs="仿宋"/>
                <w:color w:val="000000"/>
                <w:lang w:eastAsia="zh-CN"/>
              </w:rPr>
              <w:t>101</w:t>
            </w:r>
            <w:r>
              <w:rPr>
                <w:rFonts w:ascii="仿宋" w:eastAsia="仿宋" w:hAnsi="仿宋" w:cs="仿宋"/>
                <w:color w:val="000000"/>
                <w:lang w:eastAsia="zh-CN"/>
              </w:rPr>
              <w:t>室（北侧）</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w:t>
            </w:r>
            <w:proofErr w:type="gramStart"/>
            <w:r>
              <w:rPr>
                <w:rFonts w:ascii="仿宋" w:eastAsia="仿宋" w:hAnsi="仿宋" w:cs="仿宋"/>
                <w:color w:val="000000"/>
                <w:lang w:eastAsia="zh-CN"/>
              </w:rPr>
              <w:t>中添店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淮安市清江浦区延安东路</w:t>
            </w:r>
            <w:r>
              <w:rPr>
                <w:rFonts w:ascii="仿宋" w:eastAsia="仿宋" w:hAnsi="仿宋" w:cs="仿宋"/>
                <w:color w:val="000000"/>
                <w:lang w:eastAsia="zh-CN"/>
              </w:rPr>
              <w:t>99</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安天颐药房连锁有限公司天宸药店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淮安市清江浦区淮海天</w:t>
            </w:r>
            <w:proofErr w:type="gramStart"/>
            <w:r>
              <w:rPr>
                <w:rFonts w:ascii="仿宋" w:eastAsia="仿宋" w:hAnsi="仿宋" w:cs="仿宋"/>
                <w:color w:val="000000"/>
                <w:lang w:eastAsia="zh-CN"/>
              </w:rPr>
              <w:t>宸</w:t>
            </w:r>
            <w:proofErr w:type="gramEnd"/>
            <w:r>
              <w:rPr>
                <w:rFonts w:ascii="仿宋" w:eastAsia="仿宋" w:hAnsi="仿宋" w:cs="仿宋"/>
                <w:color w:val="000000"/>
                <w:lang w:eastAsia="zh-CN"/>
              </w:rPr>
              <w:t>花苑</w:t>
            </w:r>
            <w:r>
              <w:rPr>
                <w:rFonts w:ascii="仿宋" w:eastAsia="仿宋" w:hAnsi="仿宋" w:cs="仿宋"/>
                <w:color w:val="000000"/>
                <w:lang w:eastAsia="zh-CN"/>
              </w:rPr>
              <w:t>12</w:t>
            </w:r>
            <w:r>
              <w:rPr>
                <w:rFonts w:ascii="仿宋" w:eastAsia="仿宋" w:hAnsi="仿宋" w:cs="仿宋"/>
                <w:color w:val="000000"/>
                <w:lang w:eastAsia="zh-CN"/>
              </w:rPr>
              <w:t>幢</w:t>
            </w:r>
            <w:r>
              <w:rPr>
                <w:rFonts w:ascii="仿宋" w:eastAsia="仿宋" w:hAnsi="仿宋" w:cs="仿宋"/>
                <w:color w:val="000000"/>
                <w:lang w:eastAsia="zh-CN"/>
              </w:rPr>
              <w:t>65-42</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江苏同正医药连锁有限公司浦东花园南门店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江苏省淮安市清江浦区闸口街道浦东花园</w:t>
            </w:r>
            <w:r>
              <w:rPr>
                <w:rFonts w:ascii="仿宋" w:eastAsia="仿宋" w:hAnsi="仿宋" w:cs="仿宋"/>
                <w:color w:val="000000"/>
                <w:lang w:eastAsia="zh-CN"/>
              </w:rPr>
              <w:t>B</w:t>
            </w:r>
            <w:r>
              <w:rPr>
                <w:rFonts w:ascii="仿宋" w:eastAsia="仿宋" w:hAnsi="仿宋" w:cs="仿宋"/>
                <w:color w:val="000000"/>
                <w:lang w:eastAsia="zh-CN"/>
              </w:rPr>
              <w:t>组团</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4</w:t>
            </w:r>
            <w:r>
              <w:rPr>
                <w:rFonts w:ascii="仿宋" w:eastAsia="仿宋" w:hAnsi="仿宋" w:cs="仿宋"/>
                <w:color w:val="000000"/>
                <w:lang w:eastAsia="zh-CN"/>
              </w:rPr>
              <w:t>室</w:t>
            </w:r>
            <w:r>
              <w:rPr>
                <w:rFonts w:ascii="仿宋" w:eastAsia="仿宋" w:hAnsi="仿宋" w:cs="仿宋"/>
                <w:color w:val="000000"/>
                <w:lang w:eastAsia="zh-CN"/>
              </w:rPr>
              <w:t>-2</w:t>
            </w:r>
            <w:r>
              <w:rPr>
                <w:rFonts w:ascii="仿宋" w:eastAsia="仿宋" w:hAnsi="仿宋" w:cs="仿宋"/>
                <w:color w:val="000000"/>
                <w:lang w:eastAsia="zh-CN"/>
              </w:rPr>
              <w:t>、</w:t>
            </w:r>
            <w:r>
              <w:rPr>
                <w:rFonts w:ascii="仿宋" w:eastAsia="仿宋" w:hAnsi="仿宋" w:cs="仿宋"/>
                <w:color w:val="000000"/>
                <w:lang w:eastAsia="zh-CN"/>
              </w:rPr>
              <w:t>-3</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249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淮安广济医药连锁有限公司洪福路店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w:t>
            </w:r>
            <w:proofErr w:type="gramStart"/>
            <w:r>
              <w:rPr>
                <w:rFonts w:ascii="仿宋" w:eastAsia="仿宋" w:hAnsi="仿宋" w:cs="仿宋"/>
                <w:color w:val="000000"/>
                <w:lang w:eastAsia="zh-CN"/>
              </w:rPr>
              <w:t>浦区茂华</w:t>
            </w:r>
            <w:proofErr w:type="gramEnd"/>
            <w:r>
              <w:rPr>
                <w:rFonts w:ascii="仿宋" w:eastAsia="仿宋" w:hAnsi="仿宋" w:cs="仿宋"/>
                <w:color w:val="000000"/>
                <w:lang w:eastAsia="zh-CN"/>
              </w:rPr>
              <w:t>国际汇</w:t>
            </w:r>
            <w:r>
              <w:rPr>
                <w:rFonts w:ascii="仿宋" w:eastAsia="仿宋" w:hAnsi="仿宋" w:cs="仿宋"/>
                <w:color w:val="000000"/>
                <w:lang w:eastAsia="zh-CN"/>
              </w:rPr>
              <w:t>2</w:t>
            </w:r>
            <w:r>
              <w:rPr>
                <w:rFonts w:ascii="仿宋" w:eastAsia="仿宋" w:hAnsi="仿宋" w:cs="仿宋"/>
                <w:color w:val="000000"/>
                <w:lang w:eastAsia="zh-CN"/>
              </w:rPr>
              <w:t>号商业</w:t>
            </w:r>
            <w:r>
              <w:rPr>
                <w:rFonts w:ascii="仿宋" w:eastAsia="仿宋" w:hAnsi="仿宋" w:cs="仿宋"/>
                <w:color w:val="000000"/>
                <w:lang w:eastAsia="zh-CN"/>
              </w:rPr>
              <w:t>99-19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淮安广济医药连锁有限公司翠湖一号店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江苏省淮安市清江浦区翠湖一号</w:t>
            </w:r>
            <w:r>
              <w:rPr>
                <w:rFonts w:ascii="仿宋" w:eastAsia="仿宋" w:hAnsi="仿宋" w:cs="仿宋"/>
                <w:color w:val="000000"/>
                <w:lang w:eastAsia="zh-CN"/>
              </w:rPr>
              <w:t>1-2</w:t>
            </w:r>
            <w:r>
              <w:rPr>
                <w:rFonts w:ascii="仿宋" w:eastAsia="仿宋" w:hAnsi="仿宋" w:cs="仿宋"/>
                <w:color w:val="000000"/>
                <w:lang w:eastAsia="zh-CN"/>
              </w:rPr>
              <w:t>号附属商业楼</w:t>
            </w:r>
            <w:r>
              <w:rPr>
                <w:rFonts w:ascii="仿宋" w:eastAsia="仿宋" w:hAnsi="仿宋" w:cs="仿宋"/>
                <w:color w:val="000000"/>
                <w:lang w:eastAsia="zh-CN"/>
              </w:rPr>
              <w:t>109-12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弘辉首馥</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江苏省淮安市清江浦区水渡口大道</w:t>
            </w:r>
            <w:r>
              <w:rPr>
                <w:rFonts w:ascii="仿宋" w:eastAsia="仿宋" w:hAnsi="仿宋" w:cs="仿宋"/>
                <w:color w:val="000000"/>
                <w:lang w:eastAsia="zh-CN"/>
              </w:rPr>
              <w:t>22</w:t>
            </w:r>
            <w:r>
              <w:rPr>
                <w:rFonts w:ascii="仿宋" w:eastAsia="仿宋" w:hAnsi="仿宋" w:cs="仿宋"/>
                <w:color w:val="000000"/>
                <w:lang w:eastAsia="zh-CN"/>
              </w:rPr>
              <w:t>号</w:t>
            </w:r>
            <w:r>
              <w:rPr>
                <w:rFonts w:ascii="仿宋" w:eastAsia="仿宋" w:hAnsi="仿宋" w:cs="仿宋"/>
                <w:color w:val="000000"/>
                <w:lang w:eastAsia="zh-CN"/>
              </w:rPr>
              <w:t>14</w:t>
            </w:r>
            <w:r>
              <w:rPr>
                <w:rFonts w:ascii="仿宋" w:eastAsia="仿宋" w:hAnsi="仿宋" w:cs="仿宋"/>
                <w:color w:val="000000"/>
                <w:lang w:eastAsia="zh-CN"/>
              </w:rPr>
              <w:t>幢</w:t>
            </w:r>
            <w:r>
              <w:rPr>
                <w:rFonts w:ascii="仿宋" w:eastAsia="仿宋" w:hAnsi="仿宋" w:cs="仿宋"/>
                <w:color w:val="000000"/>
                <w:lang w:eastAsia="zh-CN"/>
              </w:rPr>
              <w:t>102-103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江苏淮安亿惠康大药房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w:t>
            </w:r>
            <w:proofErr w:type="gramStart"/>
            <w:r>
              <w:rPr>
                <w:rFonts w:ascii="仿宋" w:eastAsia="仿宋" w:hAnsi="仿宋" w:cs="仿宋"/>
                <w:color w:val="000000"/>
                <w:lang w:eastAsia="zh-CN"/>
              </w:rPr>
              <w:t>区盐河镇</w:t>
            </w:r>
            <w:proofErr w:type="gramEnd"/>
            <w:r>
              <w:rPr>
                <w:rFonts w:ascii="仿宋" w:eastAsia="仿宋" w:hAnsi="仿宋" w:cs="仿宋"/>
                <w:color w:val="000000"/>
                <w:lang w:eastAsia="zh-CN"/>
              </w:rPr>
              <w:t>武黄路</w:t>
            </w:r>
            <w:r>
              <w:rPr>
                <w:rFonts w:ascii="仿宋" w:eastAsia="仿宋" w:hAnsi="仿宋" w:cs="仿宋"/>
                <w:color w:val="000000"/>
                <w:lang w:eastAsia="zh-CN"/>
              </w:rPr>
              <w:t>10</w:t>
            </w:r>
            <w:r>
              <w:rPr>
                <w:rFonts w:ascii="仿宋" w:eastAsia="仿宋" w:hAnsi="仿宋" w:cs="仿宋"/>
                <w:color w:val="000000"/>
                <w:lang w:eastAsia="zh-CN"/>
              </w:rPr>
              <w:t>号门面房</w:t>
            </w:r>
            <w:r>
              <w:rPr>
                <w:rFonts w:ascii="仿宋" w:eastAsia="仿宋" w:hAnsi="仿宋" w:cs="仿宋"/>
                <w:color w:val="000000"/>
                <w:lang w:eastAsia="zh-CN"/>
              </w:rPr>
              <w:t>2</w:t>
            </w:r>
            <w:r>
              <w:rPr>
                <w:rFonts w:ascii="仿宋" w:eastAsia="仿宋" w:hAnsi="仿宋" w:cs="仿宋"/>
                <w:color w:val="000000"/>
                <w:lang w:eastAsia="zh-CN"/>
              </w:rPr>
              <w:t>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淮安百草源药房有限公司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江苏省淮安市清江浦区府前街道北京花园</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119-120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淮安英才街益丰大药房有限公司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w:t>
            </w:r>
            <w:proofErr w:type="gramStart"/>
            <w:r>
              <w:rPr>
                <w:rFonts w:ascii="仿宋" w:eastAsia="仿宋" w:hAnsi="仿宋" w:cs="仿宋"/>
                <w:color w:val="000000"/>
                <w:lang w:eastAsia="zh-CN"/>
              </w:rPr>
              <w:t>区丰球白鹭湖庄园润</w:t>
            </w:r>
            <w:proofErr w:type="gramEnd"/>
            <w:r>
              <w:rPr>
                <w:rFonts w:ascii="仿宋" w:eastAsia="仿宋" w:hAnsi="仿宋" w:cs="仿宋"/>
                <w:color w:val="000000"/>
                <w:lang w:eastAsia="zh-CN"/>
              </w:rPr>
              <w:t>园四号楼湖滨路</w:t>
            </w:r>
            <w:r>
              <w:rPr>
                <w:rFonts w:ascii="仿宋" w:eastAsia="仿宋" w:hAnsi="仿宋" w:cs="仿宋"/>
                <w:color w:val="000000"/>
                <w:lang w:eastAsia="zh-CN"/>
              </w:rPr>
              <w:t>3</w:t>
            </w:r>
            <w:r>
              <w:rPr>
                <w:rFonts w:ascii="仿宋" w:eastAsia="仿宋" w:hAnsi="仿宋" w:cs="仿宋"/>
                <w:color w:val="000000"/>
                <w:lang w:eastAsia="zh-CN"/>
              </w:rPr>
              <w:t>号</w:t>
            </w:r>
            <w:r>
              <w:rPr>
                <w:rFonts w:ascii="仿宋" w:eastAsia="仿宋" w:hAnsi="仿宋" w:cs="仿宋"/>
                <w:color w:val="000000"/>
                <w:lang w:eastAsia="zh-CN"/>
              </w:rPr>
              <w:t>-10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江苏同正医药连锁有限公司万达店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淮安市清江浦区万达二期</w:t>
            </w:r>
            <w:r>
              <w:rPr>
                <w:rFonts w:ascii="仿宋" w:eastAsia="仿宋" w:hAnsi="仿宋" w:cs="仿宋"/>
                <w:color w:val="000000"/>
                <w:lang w:eastAsia="zh-CN"/>
              </w:rPr>
              <w:t>6</w:t>
            </w:r>
            <w:r>
              <w:rPr>
                <w:rFonts w:ascii="仿宋" w:eastAsia="仿宋" w:hAnsi="仿宋" w:cs="仿宋"/>
                <w:color w:val="000000"/>
                <w:lang w:eastAsia="zh-CN"/>
              </w:rPr>
              <w:t>号楼商铺</w:t>
            </w:r>
            <w:r>
              <w:rPr>
                <w:rFonts w:ascii="仿宋" w:eastAsia="仿宋" w:hAnsi="仿宋" w:cs="仿宋"/>
                <w:color w:val="000000"/>
                <w:lang w:eastAsia="zh-CN"/>
              </w:rPr>
              <w:t>2-20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256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安天颐药房连锁有限公司加州城药店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江苏省淮安市清江浦区加州城</w:t>
            </w:r>
            <w:r>
              <w:rPr>
                <w:rFonts w:ascii="仿宋" w:eastAsia="仿宋" w:hAnsi="仿宋" w:cs="仿宋"/>
                <w:color w:val="000000"/>
                <w:lang w:eastAsia="zh-CN"/>
              </w:rPr>
              <w:t>B</w:t>
            </w:r>
            <w:r>
              <w:rPr>
                <w:rFonts w:ascii="仿宋" w:eastAsia="仿宋" w:hAnsi="仿宋" w:cs="仿宋"/>
                <w:color w:val="000000"/>
                <w:lang w:eastAsia="zh-CN"/>
              </w:rPr>
              <w:t>区</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5.6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南京医药</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安天颐药房连锁有限公司清江华府店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江苏省淮安市清江浦区新民东路</w:t>
            </w:r>
            <w:r>
              <w:rPr>
                <w:rFonts w:ascii="仿宋" w:eastAsia="仿宋" w:hAnsi="仿宋" w:cs="仿宋"/>
                <w:color w:val="000000"/>
                <w:lang w:eastAsia="zh-CN"/>
              </w:rPr>
              <w:t>1</w:t>
            </w:r>
            <w:r>
              <w:rPr>
                <w:rFonts w:ascii="仿宋" w:eastAsia="仿宋" w:hAnsi="仿宋" w:cs="仿宋"/>
                <w:color w:val="000000"/>
                <w:lang w:eastAsia="zh-CN"/>
              </w:rPr>
              <w:t>号清江华府</w:t>
            </w:r>
            <w:r>
              <w:rPr>
                <w:rFonts w:ascii="仿宋" w:eastAsia="仿宋" w:hAnsi="仿宋" w:cs="仿宋"/>
                <w:color w:val="000000"/>
                <w:lang w:eastAsia="zh-CN"/>
              </w:rPr>
              <w:t>3</w:t>
            </w:r>
            <w:r>
              <w:rPr>
                <w:rFonts w:ascii="仿宋" w:eastAsia="仿宋" w:hAnsi="仿宋" w:cs="仿宋"/>
                <w:color w:val="000000"/>
                <w:lang w:eastAsia="zh-CN"/>
              </w:rPr>
              <w:t>幢</w:t>
            </w:r>
            <w:proofErr w:type="gramStart"/>
            <w:r>
              <w:rPr>
                <w:rFonts w:ascii="仿宋" w:eastAsia="仿宋" w:hAnsi="仿宋" w:cs="仿宋"/>
                <w:color w:val="000000"/>
                <w:lang w:eastAsia="zh-CN"/>
              </w:rPr>
              <w:t>丽景座</w:t>
            </w:r>
            <w:proofErr w:type="gramEnd"/>
            <w:r>
              <w:rPr>
                <w:rFonts w:ascii="仿宋" w:eastAsia="仿宋" w:hAnsi="仿宋" w:cs="仿宋"/>
                <w:color w:val="000000"/>
                <w:lang w:eastAsia="zh-CN"/>
              </w:rPr>
              <w:t>110.111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w:t>
            </w:r>
            <w:proofErr w:type="gramStart"/>
            <w:r>
              <w:rPr>
                <w:rFonts w:ascii="仿宋" w:eastAsia="仿宋" w:hAnsi="仿宋" w:cs="仿宋"/>
                <w:color w:val="000000"/>
                <w:lang w:eastAsia="zh-CN"/>
              </w:rPr>
              <w:t>亿力未来城店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江苏省淮安市清江浦区越河</w:t>
            </w:r>
            <w:proofErr w:type="gramStart"/>
            <w:r>
              <w:rPr>
                <w:rFonts w:ascii="仿宋" w:eastAsia="仿宋" w:hAnsi="仿宋" w:cs="仿宋"/>
                <w:color w:val="000000"/>
                <w:lang w:eastAsia="zh-CN"/>
              </w:rPr>
              <w:t>路亿力</w:t>
            </w:r>
            <w:proofErr w:type="gramEnd"/>
            <w:r>
              <w:rPr>
                <w:rFonts w:ascii="仿宋" w:eastAsia="仿宋" w:hAnsi="仿宋" w:cs="仿宋"/>
                <w:color w:val="000000"/>
                <w:lang w:eastAsia="zh-CN"/>
              </w:rPr>
              <w:t xml:space="preserve">· </w:t>
            </w:r>
            <w:r>
              <w:rPr>
                <w:rFonts w:ascii="仿宋" w:eastAsia="仿宋" w:hAnsi="仿宋" w:cs="仿宋"/>
                <w:color w:val="000000"/>
                <w:lang w:eastAsia="zh-CN"/>
              </w:rPr>
              <w:t>未来城</w:t>
            </w:r>
            <w:r>
              <w:rPr>
                <w:rFonts w:ascii="仿宋" w:eastAsia="仿宋" w:hAnsi="仿宋" w:cs="仿宋"/>
                <w:color w:val="000000"/>
                <w:lang w:eastAsia="zh-CN"/>
              </w:rPr>
              <w:t>1</w:t>
            </w:r>
            <w:r>
              <w:rPr>
                <w:rFonts w:ascii="仿宋" w:eastAsia="仿宋" w:hAnsi="仿宋" w:cs="仿宋"/>
                <w:color w:val="000000"/>
                <w:lang w:eastAsia="zh-CN"/>
              </w:rPr>
              <w:t>号商铺</w:t>
            </w:r>
            <w:r>
              <w:rPr>
                <w:rFonts w:ascii="仿宋" w:eastAsia="仿宋" w:hAnsi="仿宋" w:cs="仿宋"/>
                <w:color w:val="000000"/>
                <w:lang w:eastAsia="zh-CN"/>
              </w:rPr>
              <w:t>116</w:t>
            </w:r>
            <w:r>
              <w:rPr>
                <w:rFonts w:ascii="仿宋" w:eastAsia="仿宋" w:hAnsi="仿宋" w:cs="仿宋"/>
                <w:color w:val="000000"/>
                <w:lang w:eastAsia="zh-CN"/>
              </w:rPr>
              <w:t>室一层部分（西侧由北向南第一间）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259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w:t>
            </w:r>
            <w:proofErr w:type="gramStart"/>
            <w:r>
              <w:rPr>
                <w:rFonts w:ascii="仿宋" w:eastAsia="仿宋" w:hAnsi="仿宋" w:cs="仿宋"/>
                <w:color w:val="000000"/>
                <w:lang w:eastAsia="zh-CN"/>
              </w:rPr>
              <w:t>茂华店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江苏省淮安市清江浦区水渡口街道茂华国际</w:t>
            </w:r>
            <w:r>
              <w:rPr>
                <w:rFonts w:ascii="仿宋" w:eastAsia="仿宋" w:hAnsi="仿宋" w:cs="仿宋"/>
                <w:color w:val="000000"/>
                <w:lang w:eastAsia="zh-CN"/>
              </w:rPr>
              <w:t>2</w:t>
            </w:r>
            <w:r>
              <w:rPr>
                <w:rFonts w:ascii="仿宋" w:eastAsia="仿宋" w:hAnsi="仿宋" w:cs="仿宋"/>
                <w:color w:val="000000"/>
                <w:lang w:eastAsia="zh-CN"/>
              </w:rPr>
              <w:t>号商业</w:t>
            </w:r>
            <w:r>
              <w:rPr>
                <w:rFonts w:ascii="仿宋" w:eastAsia="仿宋" w:hAnsi="仿宋" w:cs="仿宋"/>
                <w:color w:val="000000"/>
                <w:lang w:eastAsia="zh-CN"/>
              </w:rPr>
              <w:t>99-25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260</w:t>
            </w:r>
          </w:p>
        </w:tc>
        <w:tc>
          <w:tcPr>
            <w:tcW w:w="19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江苏同正医药连锁有限公司健康东路店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江苏省淮安市清江浦区九龙广场商业</w:t>
            </w:r>
            <w:r>
              <w:rPr>
                <w:rFonts w:ascii="仿宋" w:eastAsia="仿宋" w:hAnsi="仿宋" w:cs="仿宋"/>
                <w:color w:val="000000"/>
                <w:lang w:eastAsia="zh-CN"/>
              </w:rPr>
              <w:t>1-1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江苏同正医药连锁有限公司新锦江</w:t>
            </w:r>
            <w:proofErr w:type="gramStart"/>
            <w:r>
              <w:rPr>
                <w:rFonts w:ascii="仿宋" w:eastAsia="仿宋" w:hAnsi="仿宋" w:cs="仿宋"/>
                <w:color w:val="000000"/>
                <w:lang w:eastAsia="zh-CN"/>
              </w:rPr>
              <w:t>花苑店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江苏省淮安市清江浦区锦江花苑小区厅门口门面</w:t>
            </w:r>
            <w:r>
              <w:rPr>
                <w:rFonts w:ascii="仿宋" w:eastAsia="仿宋" w:hAnsi="仿宋" w:cs="仿宋"/>
                <w:color w:val="000000"/>
                <w:lang w:eastAsia="zh-CN"/>
              </w:rPr>
              <w:t>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江苏同正医药连锁有限公司北门桥店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江苏省淮安市清江浦区人民南路</w:t>
            </w:r>
            <w:r>
              <w:rPr>
                <w:rFonts w:ascii="仿宋" w:eastAsia="仿宋" w:hAnsi="仿宋" w:cs="仿宋"/>
                <w:color w:val="000000"/>
                <w:lang w:eastAsia="zh-CN"/>
              </w:rPr>
              <w:t>2</w:t>
            </w:r>
            <w:r>
              <w:rPr>
                <w:rFonts w:ascii="仿宋" w:eastAsia="仿宋" w:hAnsi="仿宋" w:cs="仿宋"/>
                <w:color w:val="000000"/>
                <w:lang w:eastAsia="zh-CN"/>
              </w:rPr>
              <w:t>号</w:t>
            </w:r>
            <w:r>
              <w:rPr>
                <w:rFonts w:ascii="仿宋" w:eastAsia="仿宋" w:hAnsi="仿宋" w:cs="仿宋"/>
                <w:color w:val="000000"/>
                <w:lang w:eastAsia="zh-CN"/>
              </w:rPr>
              <w:t>N-29</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w:t>
            </w:r>
            <w:proofErr w:type="gramStart"/>
            <w:r>
              <w:rPr>
                <w:rFonts w:ascii="仿宋" w:eastAsia="仿宋" w:hAnsi="仿宋" w:cs="仿宋"/>
                <w:color w:val="000000"/>
                <w:lang w:eastAsia="zh-CN"/>
              </w:rPr>
              <w:t>有限公司曦园街店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江苏省淮安市清江浦区楚天</w:t>
            </w:r>
            <w:proofErr w:type="gramStart"/>
            <w:r>
              <w:rPr>
                <w:rFonts w:ascii="仿宋" w:eastAsia="仿宋" w:hAnsi="仿宋" w:cs="仿宋"/>
                <w:color w:val="000000"/>
                <w:lang w:eastAsia="zh-CN"/>
              </w:rPr>
              <w:t>置业清城亿园</w:t>
            </w:r>
            <w:proofErr w:type="gramEnd"/>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1-10</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安安济医药连锁有限公司</w:t>
            </w:r>
            <w:proofErr w:type="gramStart"/>
            <w:r>
              <w:rPr>
                <w:rFonts w:ascii="仿宋" w:eastAsia="仿宋" w:hAnsi="仿宋" w:cs="仿宋"/>
                <w:color w:val="000000"/>
                <w:lang w:eastAsia="zh-CN"/>
              </w:rPr>
              <w:t>金吉华冠店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金吉华冠苑</w:t>
            </w:r>
            <w:proofErr w:type="gramEnd"/>
            <w:r>
              <w:rPr>
                <w:rFonts w:ascii="仿宋" w:eastAsia="仿宋" w:hAnsi="仿宋" w:cs="仿宋"/>
                <w:color w:val="000000"/>
                <w:lang w:eastAsia="zh-CN"/>
              </w:rPr>
              <w:t>21</w:t>
            </w:r>
            <w:r>
              <w:rPr>
                <w:rFonts w:ascii="仿宋" w:eastAsia="仿宋" w:hAnsi="仿宋" w:cs="仿宋"/>
                <w:color w:val="000000"/>
                <w:lang w:eastAsia="zh-CN"/>
              </w:rPr>
              <w:t>幢</w:t>
            </w:r>
            <w:r>
              <w:rPr>
                <w:rFonts w:ascii="仿宋" w:eastAsia="仿宋" w:hAnsi="仿宋" w:cs="仿宋"/>
                <w:color w:val="000000"/>
                <w:lang w:eastAsia="zh-CN"/>
              </w:rPr>
              <w:t>111-09</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淮安市百顺堂大药房有限公司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江苏省淮安市清江浦区柳树湾</w:t>
            </w:r>
            <w:proofErr w:type="gramStart"/>
            <w:r>
              <w:rPr>
                <w:rFonts w:ascii="仿宋" w:eastAsia="仿宋" w:hAnsi="仿宋" w:cs="仿宋"/>
                <w:color w:val="000000"/>
                <w:lang w:eastAsia="zh-CN"/>
              </w:rPr>
              <w:t>街道鸿旭金鑫景</w:t>
            </w:r>
            <w:proofErr w:type="gramEnd"/>
            <w:r>
              <w:rPr>
                <w:rFonts w:ascii="仿宋" w:eastAsia="仿宋" w:hAnsi="仿宋" w:cs="仿宋"/>
                <w:color w:val="000000"/>
                <w:lang w:eastAsia="zh-CN"/>
              </w:rPr>
              <w:t>湾</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151-38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安鑫雨益丰大药房有限公司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淮安市清江浦区永泰家园</w:t>
            </w:r>
            <w:r>
              <w:rPr>
                <w:rFonts w:ascii="仿宋" w:eastAsia="仿宋" w:hAnsi="仿宋" w:cs="仿宋"/>
                <w:color w:val="000000"/>
                <w:lang w:eastAsia="zh-CN"/>
              </w:rPr>
              <w:t>18</w:t>
            </w:r>
            <w:r>
              <w:rPr>
                <w:rFonts w:ascii="仿宋" w:eastAsia="仿宋" w:hAnsi="仿宋" w:cs="仿宋"/>
                <w:color w:val="000000"/>
                <w:lang w:eastAsia="zh-CN"/>
              </w:rPr>
              <w:t>栋</w:t>
            </w:r>
            <w:r>
              <w:rPr>
                <w:rFonts w:ascii="仿宋" w:eastAsia="仿宋" w:hAnsi="仿宋" w:cs="仿宋"/>
                <w:color w:val="000000"/>
                <w:lang w:eastAsia="zh-CN"/>
              </w:rPr>
              <w:t>7</w:t>
            </w:r>
            <w:r>
              <w:rPr>
                <w:rFonts w:ascii="仿宋" w:eastAsia="仿宋" w:hAnsi="仿宋" w:cs="仿宋"/>
                <w:color w:val="000000"/>
                <w:lang w:eastAsia="zh-CN"/>
              </w:rPr>
              <w:t>号（</w:t>
            </w:r>
            <w:r>
              <w:rPr>
                <w:rFonts w:ascii="仿宋" w:eastAsia="仿宋" w:hAnsi="仿宋" w:cs="仿宋"/>
                <w:color w:val="000000"/>
                <w:lang w:eastAsia="zh-CN"/>
              </w:rPr>
              <w:t>18-7</w:t>
            </w:r>
            <w:r>
              <w:rPr>
                <w:rFonts w:ascii="仿宋" w:eastAsia="仿宋" w:hAnsi="仿宋" w:cs="仿宋"/>
                <w:color w:val="000000"/>
                <w:lang w:eastAsia="zh-CN"/>
              </w:rPr>
              <w:t>室）</w:t>
            </w:r>
          </w:p>
        </w:tc>
      </w:tr>
      <w:tr w:rsidR="006B793D">
        <w:trPr>
          <w:trHeight w:val="912"/>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淮安市济生医药连锁有限公司洪福小区店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江苏省淮安市清江浦区洪福小区南大门西侧第四间门面房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淮安同顺医药有限公司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江苏省淮安市清江浦区柳树湾街道欢乐颂花园</w:t>
            </w:r>
            <w:r>
              <w:rPr>
                <w:rFonts w:ascii="仿宋" w:eastAsia="仿宋" w:hAnsi="仿宋" w:cs="仿宋"/>
                <w:color w:val="000000"/>
                <w:lang w:eastAsia="zh-CN"/>
              </w:rPr>
              <w:t>2</w:t>
            </w:r>
            <w:r>
              <w:rPr>
                <w:rFonts w:ascii="仿宋" w:eastAsia="仿宋" w:hAnsi="仿宋" w:cs="仿宋"/>
                <w:color w:val="000000"/>
                <w:lang w:eastAsia="zh-CN"/>
              </w:rPr>
              <w:t>号楼商业服务网点</w:t>
            </w:r>
            <w:r>
              <w:rPr>
                <w:rFonts w:ascii="仿宋" w:eastAsia="仿宋" w:hAnsi="仿宋" w:cs="仿宋"/>
                <w:color w:val="000000"/>
                <w:lang w:eastAsia="zh-CN"/>
              </w:rPr>
              <w:t>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269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江苏同正医药连锁有限公司淮海第一城店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江苏省淮安市清江浦区淮海第一城</w:t>
            </w:r>
            <w:proofErr w:type="gramStart"/>
            <w:r>
              <w:rPr>
                <w:rFonts w:ascii="仿宋" w:eastAsia="仿宋" w:hAnsi="仿宋" w:cs="仿宋"/>
                <w:color w:val="000000"/>
                <w:lang w:eastAsia="zh-CN"/>
              </w:rPr>
              <w:t>闻莺苑</w:t>
            </w:r>
            <w:r>
              <w:rPr>
                <w:rFonts w:ascii="仿宋" w:eastAsia="仿宋" w:hAnsi="仿宋" w:cs="仿宋"/>
                <w:color w:val="000000"/>
                <w:lang w:eastAsia="zh-CN"/>
              </w:rPr>
              <w:t>13</w:t>
            </w:r>
            <w:r>
              <w:rPr>
                <w:rFonts w:ascii="仿宋" w:eastAsia="仿宋" w:hAnsi="仿宋" w:cs="仿宋"/>
                <w:color w:val="000000"/>
                <w:lang w:eastAsia="zh-CN"/>
              </w:rPr>
              <w:t>号</w:t>
            </w:r>
            <w:proofErr w:type="gramEnd"/>
            <w:r>
              <w:rPr>
                <w:rFonts w:ascii="仿宋" w:eastAsia="仿宋" w:hAnsi="仿宋" w:cs="仿宋"/>
                <w:color w:val="000000"/>
                <w:lang w:eastAsia="zh-CN"/>
              </w:rPr>
              <w:t>楼开元路北商铺</w:t>
            </w:r>
            <w:r>
              <w:rPr>
                <w:rFonts w:ascii="仿宋" w:eastAsia="仿宋" w:hAnsi="仿宋" w:cs="仿宋"/>
                <w:color w:val="000000"/>
                <w:lang w:eastAsia="zh-CN"/>
              </w:rPr>
              <w:t>21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淮安市德</w:t>
            </w:r>
            <w:proofErr w:type="gramStart"/>
            <w:r>
              <w:rPr>
                <w:rFonts w:ascii="仿宋" w:eastAsia="仿宋" w:hAnsi="仿宋" w:cs="仿宋"/>
                <w:color w:val="000000"/>
                <w:lang w:eastAsia="zh-CN"/>
              </w:rPr>
              <w:t>熹</w:t>
            </w:r>
            <w:proofErr w:type="gramEnd"/>
            <w:r>
              <w:rPr>
                <w:rFonts w:ascii="仿宋" w:eastAsia="仿宋" w:hAnsi="仿宋" w:cs="仿宋"/>
                <w:color w:val="000000"/>
                <w:lang w:eastAsia="zh-CN"/>
              </w:rPr>
              <w:t>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江苏省淮安市清江浦区城南街道</w:t>
            </w:r>
            <w:proofErr w:type="gramStart"/>
            <w:r>
              <w:rPr>
                <w:rFonts w:ascii="仿宋" w:eastAsia="仿宋" w:hAnsi="仿宋" w:cs="仿宋"/>
                <w:color w:val="000000"/>
                <w:lang w:eastAsia="zh-CN"/>
              </w:rPr>
              <w:t>友创力天尚</w:t>
            </w:r>
            <w:proofErr w:type="gramEnd"/>
            <w:r>
              <w:rPr>
                <w:rFonts w:ascii="仿宋" w:eastAsia="仿宋" w:hAnsi="仿宋" w:cs="仿宋"/>
                <w:color w:val="000000"/>
                <w:lang w:eastAsia="zh-CN"/>
              </w:rPr>
              <w:t>城二期</w:t>
            </w:r>
            <w:r>
              <w:rPr>
                <w:rFonts w:ascii="仿宋" w:eastAsia="仿宋" w:hAnsi="仿宋" w:cs="仿宋"/>
                <w:color w:val="000000"/>
                <w:lang w:eastAsia="zh-CN"/>
              </w:rPr>
              <w:t>20</w:t>
            </w:r>
            <w:r>
              <w:rPr>
                <w:rFonts w:ascii="仿宋" w:eastAsia="仿宋" w:hAnsi="仿宋" w:cs="仿宋"/>
                <w:color w:val="000000"/>
                <w:lang w:eastAsia="zh-CN"/>
              </w:rPr>
              <w:t>号楼</w:t>
            </w:r>
            <w:r>
              <w:rPr>
                <w:rFonts w:ascii="仿宋" w:eastAsia="仿宋" w:hAnsi="仿宋" w:cs="仿宋"/>
                <w:color w:val="000000"/>
                <w:lang w:eastAsia="zh-CN"/>
              </w:rPr>
              <w:t>20-105</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淮安祥</w:t>
            </w:r>
            <w:proofErr w:type="gramEnd"/>
            <w:r>
              <w:rPr>
                <w:rFonts w:ascii="仿宋" w:eastAsia="仿宋" w:hAnsi="仿宋" w:cs="仿宋"/>
                <w:color w:val="000000"/>
                <w:lang w:eastAsia="zh-CN"/>
              </w:rPr>
              <w:t>和</w:t>
            </w:r>
            <w:proofErr w:type="gramStart"/>
            <w:r>
              <w:rPr>
                <w:rFonts w:ascii="仿宋" w:eastAsia="仿宋" w:hAnsi="仿宋" w:cs="仿宋"/>
                <w:color w:val="000000"/>
                <w:lang w:eastAsia="zh-CN"/>
              </w:rPr>
              <w:t>益丰大</w:t>
            </w:r>
            <w:proofErr w:type="gramEnd"/>
            <w:r>
              <w:rPr>
                <w:rFonts w:ascii="仿宋" w:eastAsia="仿宋" w:hAnsi="仿宋" w:cs="仿宋"/>
                <w:color w:val="000000"/>
                <w:lang w:eastAsia="zh-CN"/>
              </w:rPr>
              <w:t>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江苏省淮安市清江浦区长东街道水韵天成银杏苑</w:t>
            </w:r>
            <w:r>
              <w:rPr>
                <w:rFonts w:ascii="仿宋" w:eastAsia="仿宋" w:hAnsi="仿宋" w:cs="仿宋"/>
                <w:color w:val="000000"/>
                <w:lang w:eastAsia="zh-CN"/>
              </w:rPr>
              <w:t>55</w:t>
            </w:r>
            <w:r>
              <w:rPr>
                <w:rFonts w:ascii="仿宋" w:eastAsia="仿宋" w:hAnsi="仿宋" w:cs="仿宋"/>
                <w:color w:val="000000"/>
                <w:lang w:eastAsia="zh-CN"/>
              </w:rPr>
              <w:t>号楼商业</w:t>
            </w:r>
            <w:r>
              <w:rPr>
                <w:rFonts w:ascii="仿宋" w:eastAsia="仿宋" w:hAnsi="仿宋" w:cs="仿宋"/>
                <w:color w:val="000000"/>
                <w:lang w:eastAsia="zh-CN"/>
              </w:rPr>
              <w:t>9-72</w:t>
            </w:r>
            <w:r>
              <w:rPr>
                <w:rFonts w:ascii="仿宋" w:eastAsia="仿宋" w:hAnsi="仿宋" w:cs="仿宋"/>
                <w:color w:val="000000"/>
                <w:lang w:eastAsia="zh-CN"/>
              </w:rPr>
              <w:t>室</w:t>
            </w:r>
          </w:p>
        </w:tc>
      </w:tr>
      <w:tr w:rsidR="006B793D">
        <w:trPr>
          <w:trHeight w:val="744"/>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272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淮安市九州通邵氏大药房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江苏省淮安市清江浦区华德力运河城门</w:t>
            </w:r>
            <w:proofErr w:type="gramStart"/>
            <w:r>
              <w:rPr>
                <w:rFonts w:ascii="仿宋" w:eastAsia="仿宋" w:hAnsi="仿宋" w:cs="仿宋"/>
                <w:color w:val="000000"/>
                <w:lang w:eastAsia="zh-CN"/>
              </w:rPr>
              <w:t>面丽悠园</w:t>
            </w:r>
            <w:proofErr w:type="gramEnd"/>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13</w:t>
            </w:r>
            <w:r>
              <w:rPr>
                <w:rFonts w:ascii="仿宋" w:eastAsia="仿宋" w:hAnsi="仿宋" w:cs="仿宋"/>
                <w:color w:val="000000"/>
                <w:lang w:eastAsia="zh-CN"/>
              </w:rPr>
              <w:t>号商铺</w:t>
            </w:r>
          </w:p>
        </w:tc>
      </w:tr>
      <w:tr w:rsidR="006B793D">
        <w:trPr>
          <w:trHeight w:val="847"/>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安禾大</w:t>
            </w:r>
            <w:proofErr w:type="gramEnd"/>
            <w:r>
              <w:rPr>
                <w:rFonts w:ascii="仿宋" w:eastAsia="仿宋" w:hAnsi="仿宋" w:cs="仿宋"/>
                <w:color w:val="000000"/>
                <w:lang w:eastAsia="zh-CN"/>
              </w:rPr>
              <w:t>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江苏省淮安市清江浦区宝龙仕家西苑</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17-27/28/29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江苏益丰大药房连锁有限公司淮安军营东路店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江苏省淮安市清江浦区水岸名宅大卖场</w:t>
            </w:r>
            <w:r>
              <w:rPr>
                <w:rFonts w:ascii="仿宋" w:eastAsia="仿宋" w:hAnsi="仿宋" w:cs="仿宋"/>
                <w:color w:val="000000"/>
                <w:lang w:eastAsia="zh-CN"/>
              </w:rPr>
              <w:t>24</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连锁有限公司欧洲城店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江苏省淮安市清江浦区前进东路北侧</w:t>
            </w:r>
            <w:r>
              <w:rPr>
                <w:rFonts w:ascii="仿宋" w:eastAsia="仿宋" w:hAnsi="仿宋" w:cs="仿宋"/>
                <w:color w:val="000000"/>
                <w:lang w:eastAsia="zh-CN"/>
              </w:rPr>
              <w:t>17</w:t>
            </w:r>
            <w:r>
              <w:rPr>
                <w:rFonts w:ascii="仿宋" w:eastAsia="仿宋" w:hAnsi="仿宋" w:cs="仿宋"/>
                <w:color w:val="000000"/>
                <w:lang w:eastAsia="zh-CN"/>
              </w:rPr>
              <w:t>幢</w:t>
            </w:r>
            <w:r>
              <w:rPr>
                <w:rFonts w:ascii="仿宋" w:eastAsia="仿宋" w:hAnsi="仿宋" w:cs="仿宋"/>
                <w:color w:val="000000"/>
                <w:lang w:eastAsia="zh-CN"/>
              </w:rPr>
              <w:t>12</w:t>
            </w:r>
            <w:r>
              <w:rPr>
                <w:rFonts w:ascii="仿宋" w:eastAsia="仿宋" w:hAnsi="仿宋" w:cs="仿宋"/>
                <w:color w:val="000000"/>
                <w:lang w:eastAsia="zh-CN"/>
              </w:rPr>
              <w:t>号房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江苏同正医药连锁有限公司旗舰店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淮安市清江浦区深圳东路</w:t>
            </w:r>
            <w:r>
              <w:rPr>
                <w:rFonts w:ascii="仿宋" w:eastAsia="仿宋" w:hAnsi="仿宋" w:cs="仿宋"/>
                <w:color w:val="000000"/>
                <w:lang w:eastAsia="zh-CN"/>
              </w:rPr>
              <w:t>16</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号厂房一楼从东向西第一间）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淮安广济医药连锁有限公司清</w:t>
            </w:r>
            <w:proofErr w:type="gramStart"/>
            <w:r>
              <w:rPr>
                <w:rFonts w:ascii="仿宋" w:eastAsia="仿宋" w:hAnsi="仿宋" w:cs="仿宋"/>
                <w:color w:val="000000"/>
                <w:lang w:eastAsia="zh-CN"/>
              </w:rPr>
              <w:t>宴小区店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淮安市清江浦区清晏小区</w:t>
            </w:r>
            <w:r>
              <w:rPr>
                <w:rFonts w:ascii="仿宋" w:eastAsia="仿宋" w:hAnsi="仿宋" w:cs="仿宋"/>
                <w:color w:val="000000"/>
                <w:lang w:eastAsia="zh-CN"/>
              </w:rPr>
              <w:t>1</w:t>
            </w:r>
            <w:r>
              <w:rPr>
                <w:rFonts w:ascii="仿宋" w:eastAsia="仿宋" w:hAnsi="仿宋" w:cs="仿宋"/>
                <w:color w:val="000000"/>
                <w:lang w:eastAsia="zh-CN"/>
              </w:rPr>
              <w:t>区</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131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连锁有限公司前进</w:t>
            </w:r>
            <w:proofErr w:type="gramStart"/>
            <w:r>
              <w:rPr>
                <w:rFonts w:ascii="仿宋" w:eastAsia="仿宋" w:hAnsi="仿宋" w:cs="仿宋"/>
                <w:color w:val="000000"/>
                <w:lang w:eastAsia="zh-CN"/>
              </w:rPr>
              <w:t>西路店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淮安市清江浦区解放新村</w:t>
            </w:r>
            <w:r>
              <w:rPr>
                <w:rFonts w:ascii="仿宋" w:eastAsia="仿宋" w:hAnsi="仿宋" w:cs="仿宋"/>
                <w:color w:val="000000"/>
                <w:lang w:eastAsia="zh-CN"/>
              </w:rPr>
              <w:t>3</w:t>
            </w:r>
            <w:r>
              <w:rPr>
                <w:rFonts w:ascii="仿宋" w:eastAsia="仿宋" w:hAnsi="仿宋" w:cs="仿宋"/>
                <w:color w:val="000000"/>
                <w:lang w:eastAsia="zh-CN"/>
              </w:rPr>
              <w:t>区</w:t>
            </w:r>
            <w:r>
              <w:rPr>
                <w:rFonts w:ascii="仿宋" w:eastAsia="仿宋" w:hAnsi="仿宋" w:cs="仿宋"/>
                <w:color w:val="000000"/>
                <w:lang w:eastAsia="zh-CN"/>
              </w:rPr>
              <w:t>3</w:t>
            </w:r>
            <w:r>
              <w:rPr>
                <w:rFonts w:ascii="仿宋" w:eastAsia="仿宋" w:hAnsi="仿宋" w:cs="仿宋"/>
                <w:color w:val="000000"/>
                <w:lang w:eastAsia="zh-CN"/>
              </w:rPr>
              <w:t>幢</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279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连锁有限公司前</w:t>
            </w:r>
            <w:proofErr w:type="gramStart"/>
            <w:r>
              <w:rPr>
                <w:rFonts w:ascii="仿宋" w:eastAsia="仿宋" w:hAnsi="仿宋" w:cs="仿宋"/>
                <w:color w:val="000000"/>
                <w:lang w:eastAsia="zh-CN"/>
              </w:rPr>
              <w:t>进路店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淮安市清江浦区前进东路</w:t>
            </w:r>
            <w:r>
              <w:rPr>
                <w:rFonts w:ascii="仿宋" w:eastAsia="仿宋" w:hAnsi="仿宋" w:cs="仿宋"/>
                <w:color w:val="000000"/>
                <w:lang w:eastAsia="zh-CN"/>
              </w:rPr>
              <w:t>18</w:t>
            </w:r>
            <w:r>
              <w:rPr>
                <w:rFonts w:ascii="仿宋" w:eastAsia="仿宋" w:hAnsi="仿宋" w:cs="仿宋"/>
                <w:color w:val="000000"/>
                <w:lang w:eastAsia="zh-CN"/>
              </w:rPr>
              <w:t>号</w:t>
            </w:r>
            <w:proofErr w:type="gramStart"/>
            <w:r>
              <w:rPr>
                <w:rFonts w:ascii="仿宋" w:eastAsia="仿宋" w:hAnsi="仿宋" w:cs="仿宋"/>
                <w:color w:val="000000"/>
                <w:lang w:eastAsia="zh-CN"/>
              </w:rPr>
              <w:t>恒厦综合</w:t>
            </w:r>
            <w:proofErr w:type="gramEnd"/>
            <w:r>
              <w:rPr>
                <w:rFonts w:ascii="仿宋" w:eastAsia="仿宋" w:hAnsi="仿宋" w:cs="仿宋"/>
                <w:color w:val="000000"/>
                <w:lang w:eastAsia="zh-CN"/>
              </w:rPr>
              <w:t>楼</w:t>
            </w:r>
            <w:r>
              <w:rPr>
                <w:rFonts w:ascii="仿宋" w:eastAsia="仿宋" w:hAnsi="仿宋" w:cs="仿宋"/>
                <w:color w:val="000000"/>
                <w:lang w:eastAsia="zh-CN"/>
              </w:rPr>
              <w:t>101</w:t>
            </w:r>
            <w:r>
              <w:rPr>
                <w:rFonts w:ascii="仿宋" w:eastAsia="仿宋" w:hAnsi="仿宋" w:cs="仿宋"/>
                <w:color w:val="000000"/>
                <w:lang w:eastAsia="zh-CN"/>
              </w:rPr>
              <w:t>室从西向东第三间</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淮安广济医药连锁有限公司名流</w:t>
            </w:r>
            <w:proofErr w:type="gramStart"/>
            <w:r>
              <w:rPr>
                <w:rFonts w:ascii="仿宋" w:eastAsia="仿宋" w:hAnsi="仿宋" w:cs="仿宋"/>
                <w:color w:val="000000"/>
                <w:lang w:eastAsia="zh-CN"/>
              </w:rPr>
              <w:t>花苑店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淮安市清江浦区益兴名流花苑二期</w:t>
            </w:r>
            <w:r>
              <w:rPr>
                <w:rFonts w:ascii="仿宋" w:eastAsia="仿宋" w:hAnsi="仿宋" w:cs="仿宋"/>
                <w:color w:val="000000"/>
                <w:lang w:eastAsia="zh-CN"/>
              </w:rPr>
              <w:t>6-1</w:t>
            </w:r>
            <w:r>
              <w:rPr>
                <w:rFonts w:ascii="仿宋" w:eastAsia="仿宋" w:hAnsi="仿宋" w:cs="仿宋"/>
                <w:color w:val="000000"/>
                <w:lang w:eastAsia="zh-CN"/>
              </w:rPr>
              <w:t>幢</w:t>
            </w:r>
            <w:r>
              <w:rPr>
                <w:rFonts w:ascii="仿宋" w:eastAsia="仿宋" w:hAnsi="仿宋" w:cs="仿宋"/>
                <w:color w:val="000000"/>
                <w:lang w:eastAsia="zh-CN"/>
              </w:rPr>
              <w:t>6-1</w:t>
            </w:r>
            <w:r>
              <w:rPr>
                <w:rFonts w:ascii="仿宋" w:eastAsia="仿宋" w:hAnsi="仿宋" w:cs="仿宋"/>
                <w:color w:val="000000"/>
                <w:lang w:eastAsia="zh-CN"/>
              </w:rPr>
              <w:t>室、</w:t>
            </w:r>
            <w:r>
              <w:rPr>
                <w:rFonts w:ascii="仿宋" w:eastAsia="仿宋" w:hAnsi="仿宋" w:cs="仿宋"/>
                <w:color w:val="000000"/>
                <w:lang w:eastAsia="zh-CN"/>
              </w:rPr>
              <w:t>6-2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安立康医药有限公司</w:t>
            </w:r>
            <w:proofErr w:type="gramStart"/>
            <w:r>
              <w:rPr>
                <w:rFonts w:ascii="仿宋" w:eastAsia="仿宋" w:hAnsi="仿宋" w:cs="仿宋"/>
                <w:color w:val="000000"/>
                <w:lang w:eastAsia="zh-CN"/>
              </w:rPr>
              <w:t>金辉城店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江苏省淮安市清江浦区金辉城三期</w:t>
            </w:r>
            <w:r>
              <w:rPr>
                <w:rFonts w:ascii="仿宋" w:eastAsia="仿宋" w:hAnsi="仿宋" w:cs="仿宋"/>
                <w:color w:val="000000"/>
                <w:lang w:eastAsia="zh-CN"/>
              </w:rPr>
              <w:t>2</w:t>
            </w:r>
            <w:r>
              <w:rPr>
                <w:rFonts w:ascii="仿宋" w:eastAsia="仿宋" w:hAnsi="仿宋" w:cs="仿宋"/>
                <w:color w:val="000000"/>
                <w:lang w:eastAsia="zh-CN"/>
              </w:rPr>
              <w:t>幢</w:t>
            </w:r>
            <w:r>
              <w:rPr>
                <w:rFonts w:ascii="仿宋" w:eastAsia="仿宋" w:hAnsi="仿宋" w:cs="仿宋"/>
                <w:color w:val="000000"/>
                <w:lang w:eastAsia="zh-CN"/>
              </w:rPr>
              <w:t>11-26</w:t>
            </w:r>
            <w:r>
              <w:rPr>
                <w:rFonts w:ascii="仿宋" w:eastAsia="仿宋" w:hAnsi="仿宋" w:cs="仿宋"/>
                <w:color w:val="000000"/>
                <w:lang w:eastAsia="zh-CN"/>
              </w:rPr>
              <w:t>号房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淮安广济医药连锁有限公司</w:t>
            </w:r>
            <w:proofErr w:type="gramStart"/>
            <w:r>
              <w:rPr>
                <w:rFonts w:ascii="仿宋" w:eastAsia="仿宋" w:hAnsi="仿宋" w:cs="仿宋"/>
                <w:color w:val="000000"/>
                <w:lang w:eastAsia="zh-CN"/>
              </w:rPr>
              <w:t>淮府店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淮安市清江浦区阳光湖畔花苑</w:t>
            </w:r>
            <w:r>
              <w:rPr>
                <w:rFonts w:ascii="仿宋" w:eastAsia="仿宋" w:hAnsi="仿宋" w:cs="仿宋"/>
                <w:color w:val="000000"/>
                <w:lang w:eastAsia="zh-CN"/>
              </w:rPr>
              <w:t>19</w:t>
            </w:r>
            <w:r>
              <w:rPr>
                <w:rFonts w:ascii="仿宋" w:eastAsia="仿宋" w:hAnsi="仿宋" w:cs="仿宋"/>
                <w:color w:val="000000"/>
                <w:lang w:eastAsia="zh-CN"/>
              </w:rPr>
              <w:t>号楼</w:t>
            </w:r>
            <w:r>
              <w:rPr>
                <w:rFonts w:ascii="仿宋" w:eastAsia="仿宋" w:hAnsi="仿宋" w:cs="仿宋"/>
                <w:color w:val="000000"/>
                <w:lang w:eastAsia="zh-CN"/>
              </w:rPr>
              <w:t>18-16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淮安市永</w:t>
            </w:r>
            <w:proofErr w:type="gramStart"/>
            <w:r>
              <w:rPr>
                <w:rFonts w:ascii="仿宋" w:eastAsia="仿宋" w:hAnsi="仿宋" w:cs="仿宋"/>
                <w:color w:val="000000"/>
                <w:lang w:eastAsia="zh-CN"/>
              </w:rPr>
              <w:t>熹</w:t>
            </w:r>
            <w:proofErr w:type="gramEnd"/>
            <w:r>
              <w:rPr>
                <w:rFonts w:ascii="仿宋" w:eastAsia="仿宋" w:hAnsi="仿宋" w:cs="仿宋"/>
                <w:color w:val="000000"/>
                <w:lang w:eastAsia="zh-CN"/>
              </w:rPr>
              <w:t>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淮安市清江浦区城南</w:t>
            </w:r>
            <w:proofErr w:type="gramStart"/>
            <w:r>
              <w:rPr>
                <w:rFonts w:ascii="仿宋" w:eastAsia="仿宋" w:hAnsi="仿宋" w:cs="仿宋"/>
                <w:color w:val="000000"/>
                <w:lang w:eastAsia="zh-CN"/>
              </w:rPr>
              <w:t>街道水沐清华</w:t>
            </w:r>
            <w:proofErr w:type="gramEnd"/>
            <w:r>
              <w:rPr>
                <w:rFonts w:ascii="仿宋" w:eastAsia="仿宋" w:hAnsi="仿宋" w:cs="仿宋"/>
                <w:color w:val="000000"/>
                <w:lang w:eastAsia="zh-CN"/>
              </w:rPr>
              <w:t>小区</w:t>
            </w:r>
            <w:r>
              <w:rPr>
                <w:rFonts w:ascii="仿宋" w:eastAsia="仿宋" w:hAnsi="仿宋" w:cs="仿宋"/>
                <w:color w:val="000000"/>
                <w:lang w:eastAsia="zh-CN"/>
              </w:rPr>
              <w:t>28</w:t>
            </w:r>
            <w:r>
              <w:rPr>
                <w:rFonts w:ascii="仿宋" w:eastAsia="仿宋" w:hAnsi="仿宋" w:cs="仿宋"/>
                <w:color w:val="000000"/>
                <w:lang w:eastAsia="zh-CN"/>
              </w:rPr>
              <w:t>号楼商铺</w:t>
            </w:r>
            <w:r>
              <w:rPr>
                <w:rFonts w:ascii="仿宋" w:eastAsia="仿宋" w:hAnsi="仿宋" w:cs="仿宋"/>
                <w:color w:val="000000"/>
                <w:lang w:eastAsia="zh-CN"/>
              </w:rPr>
              <w:t>09-41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淮安市进</w:t>
            </w:r>
            <w:proofErr w:type="gramStart"/>
            <w:r>
              <w:rPr>
                <w:rFonts w:ascii="仿宋" w:eastAsia="仿宋" w:hAnsi="仿宋" w:cs="仿宋"/>
                <w:color w:val="000000"/>
                <w:lang w:eastAsia="zh-CN"/>
              </w:rPr>
              <w:t>熹</w:t>
            </w:r>
            <w:proofErr w:type="gramEnd"/>
            <w:r>
              <w:rPr>
                <w:rFonts w:ascii="仿宋" w:eastAsia="仿宋" w:hAnsi="仿宋" w:cs="仿宋"/>
                <w:color w:val="000000"/>
                <w:lang w:eastAsia="zh-CN"/>
              </w:rPr>
              <w:t>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淮安市清江浦区武墩街道武墩街</w:t>
            </w:r>
            <w:r>
              <w:rPr>
                <w:rFonts w:ascii="仿宋" w:eastAsia="仿宋" w:hAnsi="仿宋" w:cs="仿宋"/>
                <w:color w:val="000000"/>
                <w:lang w:eastAsia="zh-CN"/>
              </w:rPr>
              <w:t>87</w:t>
            </w:r>
            <w:r>
              <w:rPr>
                <w:rFonts w:ascii="仿宋" w:eastAsia="仿宋" w:hAnsi="仿宋" w:cs="仿宋"/>
                <w:color w:val="000000"/>
                <w:lang w:eastAsia="zh-CN"/>
              </w:rPr>
              <w:t>号门面房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w:t>
            </w:r>
            <w:proofErr w:type="gramStart"/>
            <w:r>
              <w:rPr>
                <w:rFonts w:ascii="仿宋" w:eastAsia="仿宋" w:hAnsi="仿宋" w:cs="仿宋"/>
                <w:color w:val="000000"/>
                <w:lang w:eastAsia="zh-CN"/>
              </w:rPr>
              <w:t>淮安叶语世家</w:t>
            </w:r>
            <w:proofErr w:type="gramEnd"/>
            <w:r>
              <w:rPr>
                <w:rFonts w:ascii="仿宋" w:eastAsia="仿宋" w:hAnsi="仿宋" w:cs="仿宋"/>
                <w:color w:val="000000"/>
                <w:lang w:eastAsia="zh-CN"/>
              </w:rPr>
              <w:t>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区叶语</w:t>
            </w:r>
            <w:proofErr w:type="gramEnd"/>
            <w:r>
              <w:rPr>
                <w:rFonts w:ascii="仿宋" w:eastAsia="仿宋" w:hAnsi="仿宋" w:cs="仿宋"/>
                <w:color w:val="000000"/>
                <w:lang w:eastAsia="zh-CN"/>
              </w:rPr>
              <w:t>世家花苑</w:t>
            </w:r>
            <w:r>
              <w:rPr>
                <w:rFonts w:ascii="仿宋" w:eastAsia="仿宋" w:hAnsi="仿宋" w:cs="仿宋"/>
                <w:color w:val="000000"/>
                <w:lang w:eastAsia="zh-CN"/>
              </w:rPr>
              <w:t>9</w:t>
            </w:r>
            <w:r>
              <w:rPr>
                <w:rFonts w:ascii="仿宋" w:eastAsia="仿宋" w:hAnsi="仿宋" w:cs="仿宋"/>
                <w:color w:val="000000"/>
                <w:lang w:eastAsia="zh-CN"/>
              </w:rPr>
              <w:t>号楼、</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102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淮安市全心药房</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淮安盐化新材料产业</w:t>
            </w:r>
            <w:proofErr w:type="gramStart"/>
            <w:r>
              <w:rPr>
                <w:rFonts w:ascii="仿宋" w:eastAsia="仿宋" w:hAnsi="仿宋" w:cs="仿宋"/>
                <w:color w:val="000000"/>
                <w:lang w:eastAsia="zh-CN"/>
              </w:rPr>
              <w:t>园张码</w:t>
            </w:r>
            <w:proofErr w:type="gramEnd"/>
            <w:r>
              <w:rPr>
                <w:rFonts w:ascii="仿宋" w:eastAsia="仿宋" w:hAnsi="仿宋" w:cs="仿宋"/>
                <w:color w:val="000000"/>
                <w:lang w:eastAsia="zh-CN"/>
              </w:rPr>
              <w:t>办事处</w:t>
            </w:r>
            <w:r>
              <w:rPr>
                <w:rFonts w:ascii="仿宋" w:eastAsia="仿宋" w:hAnsi="仿宋" w:cs="仿宋"/>
                <w:color w:val="000000"/>
                <w:lang w:eastAsia="zh-CN"/>
              </w:rPr>
              <w:t>5</w:t>
            </w:r>
            <w:r>
              <w:rPr>
                <w:rFonts w:ascii="仿宋" w:eastAsia="仿宋" w:hAnsi="仿宋" w:cs="仿宋"/>
                <w:color w:val="000000"/>
                <w:lang w:eastAsia="zh-CN"/>
              </w:rPr>
              <w:t>号商铺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安金吉华</w:t>
            </w:r>
            <w:proofErr w:type="gramStart"/>
            <w:r>
              <w:rPr>
                <w:rFonts w:ascii="仿宋" w:eastAsia="仿宋" w:hAnsi="仿宋" w:cs="仿宋"/>
                <w:color w:val="000000"/>
                <w:lang w:eastAsia="zh-CN"/>
              </w:rPr>
              <w:t>冠苑店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淮安市清江浦区清安街道延安东路南侧、富春路东侧</w:t>
            </w:r>
            <w:proofErr w:type="gramStart"/>
            <w:r>
              <w:rPr>
                <w:rFonts w:ascii="仿宋" w:eastAsia="仿宋" w:hAnsi="仿宋" w:cs="仿宋"/>
                <w:color w:val="000000"/>
                <w:lang w:eastAsia="zh-CN"/>
              </w:rPr>
              <w:t>金吉华冠苑</w:t>
            </w:r>
            <w:proofErr w:type="gramEnd"/>
            <w:r>
              <w:rPr>
                <w:rFonts w:ascii="仿宋" w:eastAsia="仿宋" w:hAnsi="仿宋" w:cs="仿宋"/>
                <w:color w:val="000000"/>
                <w:lang w:eastAsia="zh-CN"/>
              </w:rPr>
              <w:t>20</w:t>
            </w:r>
            <w:r>
              <w:rPr>
                <w:rFonts w:ascii="仿宋" w:eastAsia="仿宋" w:hAnsi="仿宋" w:cs="仿宋"/>
                <w:color w:val="000000"/>
                <w:lang w:eastAsia="zh-CN"/>
              </w:rPr>
              <w:t>幢</w:t>
            </w:r>
            <w:r>
              <w:rPr>
                <w:rFonts w:ascii="仿宋" w:eastAsia="仿宋" w:hAnsi="仿宋" w:cs="仿宋"/>
                <w:color w:val="000000"/>
                <w:lang w:eastAsia="zh-CN"/>
              </w:rPr>
              <w:t>111-03</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288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淮安市惠安医药有限公司香格里拉店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淮安市清江浦区香格里拉国际花园四期</w:t>
            </w:r>
            <w:r>
              <w:rPr>
                <w:rFonts w:ascii="仿宋" w:eastAsia="仿宋" w:hAnsi="仿宋" w:cs="仿宋"/>
                <w:color w:val="000000"/>
                <w:lang w:eastAsia="zh-CN"/>
              </w:rPr>
              <w:t>24</w:t>
            </w:r>
            <w:r>
              <w:rPr>
                <w:rFonts w:ascii="仿宋" w:eastAsia="仿宋" w:hAnsi="仿宋" w:cs="仿宋"/>
                <w:color w:val="000000"/>
                <w:lang w:eastAsia="zh-CN"/>
              </w:rPr>
              <w:t>号楼</w:t>
            </w:r>
            <w:r>
              <w:rPr>
                <w:rFonts w:ascii="仿宋" w:eastAsia="仿宋" w:hAnsi="仿宋" w:cs="仿宋"/>
                <w:color w:val="000000"/>
                <w:lang w:eastAsia="zh-CN"/>
              </w:rPr>
              <w:t>28-199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289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连锁有限公司高坝店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淮安市工业园区</w:t>
            </w:r>
            <w:proofErr w:type="gramStart"/>
            <w:r>
              <w:rPr>
                <w:rFonts w:ascii="仿宋" w:eastAsia="仿宋" w:hAnsi="仿宋" w:cs="仿宋"/>
                <w:color w:val="000000"/>
                <w:lang w:eastAsia="zh-CN"/>
              </w:rPr>
              <w:t>昆仑路门面</w:t>
            </w:r>
            <w:proofErr w:type="gramEnd"/>
            <w:r>
              <w:rPr>
                <w:rFonts w:ascii="仿宋" w:eastAsia="仿宋" w:hAnsi="仿宋" w:cs="仿宋"/>
                <w:color w:val="000000"/>
                <w:lang w:eastAsia="zh-CN"/>
              </w:rPr>
              <w:t>房自南向北第</w:t>
            </w:r>
            <w:r>
              <w:rPr>
                <w:rFonts w:ascii="仿宋" w:eastAsia="仿宋" w:hAnsi="仿宋" w:cs="仿宋"/>
                <w:color w:val="000000"/>
                <w:lang w:eastAsia="zh-CN"/>
              </w:rPr>
              <w:t>35-1</w:t>
            </w:r>
            <w:r>
              <w:rPr>
                <w:rFonts w:ascii="仿宋" w:eastAsia="仿宋" w:hAnsi="仿宋" w:cs="仿宋"/>
                <w:color w:val="000000"/>
                <w:lang w:eastAsia="zh-CN"/>
              </w:rPr>
              <w:t>号和</w:t>
            </w:r>
            <w:r>
              <w:rPr>
                <w:rFonts w:ascii="仿宋" w:eastAsia="仿宋" w:hAnsi="仿宋" w:cs="仿宋"/>
                <w:color w:val="000000"/>
                <w:lang w:eastAsia="zh-CN"/>
              </w:rPr>
              <w:t>43</w:t>
            </w:r>
            <w:r>
              <w:rPr>
                <w:rFonts w:ascii="仿宋" w:eastAsia="仿宋" w:hAnsi="仿宋" w:cs="仿宋"/>
                <w:color w:val="000000"/>
                <w:lang w:eastAsia="zh-CN"/>
              </w:rPr>
              <w:t>号</w:t>
            </w:r>
          </w:p>
        </w:tc>
      </w:tr>
      <w:tr w:rsidR="006B793D">
        <w:trPr>
          <w:trHeight w:val="856"/>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连锁有限公司香格里拉店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淮安市清江浦区香格里拉国际花园</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23</w:t>
            </w:r>
            <w:r>
              <w:rPr>
                <w:rFonts w:ascii="仿宋" w:eastAsia="仿宋" w:hAnsi="仿宋" w:cs="仿宋"/>
                <w:color w:val="000000"/>
                <w:lang w:eastAsia="zh-CN"/>
              </w:rPr>
              <w:t>号楼及</w:t>
            </w:r>
            <w:r>
              <w:rPr>
                <w:rFonts w:ascii="仿宋" w:eastAsia="仿宋" w:hAnsi="仿宋" w:cs="仿宋"/>
                <w:color w:val="000000"/>
                <w:lang w:eastAsia="zh-CN"/>
              </w:rPr>
              <w:t>4</w:t>
            </w:r>
            <w:r>
              <w:rPr>
                <w:rFonts w:ascii="仿宋" w:eastAsia="仿宋" w:hAnsi="仿宋" w:cs="仿宋"/>
                <w:color w:val="000000"/>
                <w:lang w:eastAsia="zh-CN"/>
              </w:rPr>
              <w:t>号楼商业</w:t>
            </w:r>
            <w:r>
              <w:rPr>
                <w:rFonts w:ascii="仿宋" w:eastAsia="仿宋" w:hAnsi="仿宋" w:cs="仿宋"/>
                <w:color w:val="000000"/>
                <w:lang w:eastAsia="zh-CN"/>
              </w:rPr>
              <w:t>B28-68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江苏益丰大药房连锁有限公司淮安健康东路一店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江苏省淮安市清江浦区淮海街道健康东路</w:t>
            </w:r>
            <w:r>
              <w:rPr>
                <w:rFonts w:ascii="仿宋" w:eastAsia="仿宋" w:hAnsi="仿宋" w:cs="仿宋"/>
                <w:color w:val="000000"/>
                <w:lang w:eastAsia="zh-CN"/>
              </w:rPr>
              <w:t>98</w:t>
            </w:r>
            <w:r>
              <w:rPr>
                <w:rFonts w:ascii="仿宋" w:eastAsia="仿宋" w:hAnsi="仿宋" w:cs="仿宋"/>
                <w:color w:val="000000"/>
                <w:lang w:eastAsia="zh-CN"/>
              </w:rPr>
              <w:t>号</w:t>
            </w:r>
            <w:r>
              <w:rPr>
                <w:rFonts w:ascii="仿宋" w:eastAsia="仿宋" w:hAnsi="仿宋" w:cs="仿宋"/>
                <w:color w:val="000000"/>
                <w:lang w:eastAsia="zh-CN"/>
              </w:rPr>
              <w:t>102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江苏益丰大药房连锁有限公司淮安淮海第一城店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淮安市清江浦区淮海街道淮海第一城</w:t>
            </w:r>
            <w:proofErr w:type="gramStart"/>
            <w:r>
              <w:rPr>
                <w:rFonts w:ascii="仿宋" w:eastAsia="仿宋" w:hAnsi="仿宋" w:cs="仿宋"/>
                <w:color w:val="000000"/>
                <w:lang w:eastAsia="zh-CN"/>
              </w:rPr>
              <w:t>闻莺苑</w:t>
            </w:r>
            <w:r>
              <w:rPr>
                <w:rFonts w:ascii="仿宋" w:eastAsia="仿宋" w:hAnsi="仿宋" w:cs="仿宋"/>
                <w:color w:val="000000"/>
                <w:lang w:eastAsia="zh-CN"/>
              </w:rPr>
              <w:t>13</w:t>
            </w:r>
            <w:r>
              <w:rPr>
                <w:rFonts w:ascii="仿宋" w:eastAsia="仿宋" w:hAnsi="仿宋" w:cs="仿宋"/>
                <w:color w:val="000000"/>
                <w:lang w:eastAsia="zh-CN"/>
              </w:rPr>
              <w:t>号</w:t>
            </w:r>
            <w:proofErr w:type="gramEnd"/>
            <w:r>
              <w:rPr>
                <w:rFonts w:ascii="仿宋" w:eastAsia="仿宋" w:hAnsi="仿宋" w:cs="仿宋"/>
                <w:color w:val="000000"/>
                <w:lang w:eastAsia="zh-CN"/>
              </w:rPr>
              <w:t>楼开元路北商铺</w:t>
            </w:r>
            <w:r>
              <w:rPr>
                <w:rFonts w:ascii="仿宋" w:eastAsia="仿宋" w:hAnsi="仿宋" w:cs="仿宋"/>
                <w:color w:val="000000"/>
                <w:lang w:eastAsia="zh-CN"/>
              </w:rPr>
              <w:t>22</w:t>
            </w:r>
            <w:r>
              <w:rPr>
                <w:rFonts w:ascii="仿宋" w:eastAsia="仿宋" w:hAnsi="仿宋" w:cs="仿宋"/>
                <w:color w:val="000000"/>
                <w:lang w:eastAsia="zh-CN"/>
              </w:rPr>
              <w:t>室、</w:t>
            </w:r>
            <w:r>
              <w:rPr>
                <w:rFonts w:ascii="仿宋" w:eastAsia="仿宋" w:hAnsi="仿宋" w:cs="仿宋"/>
                <w:color w:val="000000"/>
                <w:lang w:eastAsia="zh-CN"/>
              </w:rPr>
              <w:t>23</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江苏益丰大药房连锁有限公司淮安茂华国际店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浦区茂华</w:t>
            </w:r>
            <w:proofErr w:type="gramEnd"/>
            <w:r>
              <w:rPr>
                <w:rFonts w:ascii="仿宋" w:eastAsia="仿宋" w:hAnsi="仿宋" w:cs="仿宋"/>
                <w:color w:val="000000"/>
                <w:lang w:eastAsia="zh-CN"/>
              </w:rPr>
              <w:t>国际汇</w:t>
            </w:r>
            <w:r>
              <w:rPr>
                <w:rFonts w:ascii="仿宋" w:eastAsia="仿宋" w:hAnsi="仿宋" w:cs="仿宋"/>
                <w:color w:val="000000"/>
                <w:lang w:eastAsia="zh-CN"/>
              </w:rPr>
              <w:t>2</w:t>
            </w:r>
            <w:r>
              <w:rPr>
                <w:rFonts w:ascii="仿宋" w:eastAsia="仿宋" w:hAnsi="仿宋" w:cs="仿宋"/>
                <w:color w:val="000000"/>
                <w:lang w:eastAsia="zh-CN"/>
              </w:rPr>
              <w:t>号商业楼</w:t>
            </w:r>
            <w:r>
              <w:rPr>
                <w:rFonts w:ascii="仿宋" w:eastAsia="仿宋" w:hAnsi="仿宋" w:cs="仿宋"/>
                <w:color w:val="000000"/>
                <w:lang w:eastAsia="zh-CN"/>
              </w:rPr>
              <w:t>99-21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北京同仁堂淮安药店有限责任公司健康东路店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江苏省淮安市清江浦区淮海街道健康东路</w:t>
            </w:r>
            <w:r>
              <w:rPr>
                <w:rFonts w:ascii="仿宋" w:eastAsia="仿宋" w:hAnsi="仿宋" w:cs="仿宋"/>
                <w:color w:val="000000"/>
                <w:lang w:eastAsia="zh-CN"/>
              </w:rPr>
              <w:t>57</w:t>
            </w:r>
            <w:r>
              <w:rPr>
                <w:rFonts w:ascii="仿宋" w:eastAsia="仿宋" w:hAnsi="仿宋" w:cs="仿宋"/>
                <w:color w:val="000000"/>
                <w:lang w:eastAsia="zh-CN"/>
              </w:rPr>
              <w:t>号</w:t>
            </w:r>
            <w:r>
              <w:rPr>
                <w:rFonts w:ascii="仿宋" w:eastAsia="仿宋" w:hAnsi="仿宋" w:cs="仿宋"/>
                <w:color w:val="000000"/>
                <w:lang w:eastAsia="zh-CN"/>
              </w:rPr>
              <w:t>1-1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淮安市缘</w:t>
            </w:r>
            <w:proofErr w:type="gramStart"/>
            <w:r>
              <w:rPr>
                <w:rFonts w:ascii="仿宋" w:eastAsia="仿宋" w:hAnsi="仿宋" w:cs="仿宋"/>
                <w:color w:val="000000"/>
                <w:lang w:eastAsia="zh-CN"/>
              </w:rPr>
              <w:t>熹</w:t>
            </w:r>
            <w:proofErr w:type="gramEnd"/>
            <w:r>
              <w:rPr>
                <w:rFonts w:ascii="仿宋" w:eastAsia="仿宋" w:hAnsi="仿宋" w:cs="仿宋"/>
                <w:color w:val="000000"/>
                <w:lang w:eastAsia="zh-CN"/>
              </w:rPr>
              <w:t>大药房有限公司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淮安市清江浦区城南街道豪威京河湾商业</w:t>
            </w:r>
            <w:r>
              <w:rPr>
                <w:rFonts w:ascii="仿宋" w:eastAsia="仿宋" w:hAnsi="仿宋" w:cs="仿宋"/>
                <w:color w:val="000000"/>
                <w:lang w:eastAsia="zh-CN"/>
              </w:rPr>
              <w:t>5</w:t>
            </w:r>
            <w:r>
              <w:rPr>
                <w:rFonts w:ascii="仿宋" w:eastAsia="仿宋" w:hAnsi="仿宋" w:cs="仿宋"/>
                <w:color w:val="000000"/>
                <w:lang w:eastAsia="zh-CN"/>
              </w:rPr>
              <w:t>号楼店面</w:t>
            </w:r>
            <w:r>
              <w:rPr>
                <w:rFonts w:ascii="仿宋" w:eastAsia="仿宋" w:hAnsi="仿宋" w:cs="仿宋"/>
                <w:color w:val="000000"/>
                <w:lang w:eastAsia="zh-CN"/>
              </w:rPr>
              <w:t>94.95.96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淮安福善堂医药有限公司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江苏省淮安市清江浦区中天清江诚品</w:t>
            </w:r>
            <w:r>
              <w:rPr>
                <w:rFonts w:ascii="仿宋" w:eastAsia="仿宋" w:hAnsi="仿宋" w:cs="仿宋"/>
                <w:color w:val="000000"/>
                <w:lang w:eastAsia="zh-CN"/>
              </w:rPr>
              <w:t>218-36/218-37</w:t>
            </w:r>
            <w:r>
              <w:rPr>
                <w:rFonts w:ascii="仿宋" w:eastAsia="仿宋" w:hAnsi="仿宋" w:cs="仿宋"/>
                <w:color w:val="000000"/>
                <w:lang w:eastAsia="zh-CN"/>
              </w:rPr>
              <w:t>号商铺</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城国际社区二期</w:t>
            </w:r>
            <w:r>
              <w:rPr>
                <w:rFonts w:ascii="仿宋" w:eastAsia="仿宋" w:hAnsi="仿宋" w:cs="仿宋"/>
                <w:color w:val="000000"/>
                <w:lang w:eastAsia="zh-CN"/>
              </w:rPr>
              <w:t>29</w:t>
            </w:r>
            <w:r>
              <w:rPr>
                <w:rFonts w:ascii="仿宋" w:eastAsia="仿宋" w:hAnsi="仿宋" w:cs="仿宋"/>
                <w:color w:val="000000"/>
                <w:lang w:eastAsia="zh-CN"/>
              </w:rPr>
              <w:t>号楼商业</w:t>
            </w:r>
            <w:r>
              <w:rPr>
                <w:rFonts w:ascii="仿宋" w:eastAsia="仿宋" w:hAnsi="仿宋" w:cs="仿宋"/>
                <w:color w:val="000000"/>
                <w:lang w:eastAsia="zh-CN"/>
              </w:rPr>
              <w:t>1-28</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安康居花园店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江苏省淮安市清江浦区康居花园会所</w:t>
            </w:r>
            <w:r>
              <w:rPr>
                <w:rFonts w:ascii="仿宋" w:eastAsia="仿宋" w:hAnsi="仿宋" w:cs="仿宋"/>
                <w:color w:val="000000"/>
                <w:lang w:eastAsia="zh-CN"/>
              </w:rPr>
              <w:t>119-1</w:t>
            </w:r>
            <w:r>
              <w:rPr>
                <w:rFonts w:ascii="仿宋" w:eastAsia="仿宋" w:hAnsi="仿宋" w:cs="仿宋"/>
                <w:color w:val="000000"/>
                <w:lang w:eastAsia="zh-CN"/>
              </w:rPr>
              <w:t>室</w:t>
            </w:r>
          </w:p>
        </w:tc>
      </w:tr>
      <w:tr w:rsidR="006B793D">
        <w:trPr>
          <w:trHeight w:val="793"/>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299</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江苏益丰大药房连锁有限公司淮安武墩街店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江苏省淮安市清江浦区武墩镇武</w:t>
            </w:r>
            <w:proofErr w:type="gramStart"/>
            <w:r>
              <w:rPr>
                <w:rFonts w:ascii="仿宋" w:eastAsia="仿宋" w:hAnsi="仿宋" w:cs="仿宋"/>
                <w:color w:val="000000"/>
                <w:lang w:eastAsia="zh-CN"/>
              </w:rPr>
              <w:t>墩街农电站</w:t>
            </w:r>
            <w:proofErr w:type="gramEnd"/>
            <w:r>
              <w:rPr>
                <w:rFonts w:ascii="仿宋" w:eastAsia="仿宋" w:hAnsi="仿宋" w:cs="仿宋"/>
                <w:color w:val="000000"/>
                <w:lang w:eastAsia="zh-CN"/>
              </w:rPr>
              <w:t>西侧十米两间门面房</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300</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江苏益丰大药房连锁有限公司淮安清新</w:t>
            </w:r>
            <w:proofErr w:type="gramStart"/>
            <w:r>
              <w:rPr>
                <w:rFonts w:ascii="仿宋" w:eastAsia="仿宋" w:hAnsi="仿宋" w:cs="仿宋"/>
                <w:color w:val="000000"/>
                <w:lang w:eastAsia="zh-CN"/>
              </w:rPr>
              <w:t>花苑店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江苏省淮安市清江浦区水渡口街道旺旺路清新花苑</w:t>
            </w:r>
            <w:r>
              <w:rPr>
                <w:rFonts w:ascii="仿宋" w:eastAsia="仿宋" w:hAnsi="仿宋" w:cs="仿宋"/>
                <w:color w:val="000000"/>
                <w:lang w:eastAsia="zh-CN"/>
              </w:rPr>
              <w:t>D</w:t>
            </w:r>
            <w:r>
              <w:rPr>
                <w:rFonts w:ascii="仿宋" w:eastAsia="仿宋" w:hAnsi="仿宋" w:cs="仿宋"/>
                <w:color w:val="000000"/>
                <w:lang w:eastAsia="zh-CN"/>
              </w:rPr>
              <w:t>号楼</w:t>
            </w:r>
            <w:r>
              <w:rPr>
                <w:rFonts w:ascii="仿宋" w:eastAsia="仿宋" w:hAnsi="仿宋" w:cs="仿宋"/>
                <w:color w:val="000000"/>
                <w:lang w:eastAsia="zh-CN"/>
              </w:rPr>
              <w:t>1</w:t>
            </w:r>
            <w:r>
              <w:rPr>
                <w:rFonts w:ascii="仿宋" w:eastAsia="仿宋" w:hAnsi="仿宋" w:cs="仿宋"/>
                <w:color w:val="000000"/>
                <w:lang w:eastAsia="zh-CN"/>
              </w:rPr>
              <w:t>号</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301</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淮安市济生医药连锁有限公司</w:t>
            </w:r>
            <w:proofErr w:type="gramStart"/>
            <w:r>
              <w:rPr>
                <w:rFonts w:ascii="仿宋" w:eastAsia="仿宋" w:hAnsi="仿宋" w:cs="仿宋"/>
                <w:color w:val="000000"/>
                <w:lang w:eastAsia="zh-CN"/>
              </w:rPr>
              <w:t>融创广场店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w:t>
            </w:r>
            <w:proofErr w:type="gramStart"/>
            <w:r>
              <w:rPr>
                <w:rFonts w:ascii="仿宋" w:eastAsia="仿宋" w:hAnsi="仿宋" w:cs="仿宋"/>
                <w:color w:val="000000"/>
                <w:lang w:eastAsia="zh-CN"/>
              </w:rPr>
              <w:t>区融创广场</w:t>
            </w:r>
            <w:proofErr w:type="gramEnd"/>
            <w:r>
              <w:rPr>
                <w:rFonts w:ascii="仿宋" w:eastAsia="仿宋" w:hAnsi="仿宋" w:cs="仿宋"/>
                <w:color w:val="000000"/>
                <w:lang w:eastAsia="zh-CN"/>
              </w:rPr>
              <w:t>20</w:t>
            </w:r>
            <w:r>
              <w:rPr>
                <w:rFonts w:ascii="仿宋" w:eastAsia="仿宋" w:hAnsi="仿宋" w:cs="仿宋"/>
                <w:color w:val="000000"/>
                <w:lang w:eastAsia="zh-CN"/>
              </w:rPr>
              <w:t>幢</w:t>
            </w:r>
            <w:r>
              <w:rPr>
                <w:rFonts w:ascii="仿宋" w:eastAsia="仿宋" w:hAnsi="仿宋" w:cs="仿宋"/>
                <w:color w:val="000000"/>
                <w:lang w:eastAsia="zh-CN"/>
              </w:rPr>
              <w:t>109-99</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302</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淮安启明星大药房有限公司大河新城店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江苏省淮安市清江浦区大河新城</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9-86</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303</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w:t>
            </w:r>
            <w:proofErr w:type="gramStart"/>
            <w:r>
              <w:rPr>
                <w:rFonts w:ascii="仿宋" w:eastAsia="仿宋" w:hAnsi="仿宋" w:cs="仿宋"/>
                <w:color w:val="000000"/>
                <w:lang w:eastAsia="zh-CN"/>
              </w:rPr>
              <w:t>翡翠城店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江苏省淮安市清江浦区伊美翡翠城</w:t>
            </w:r>
            <w:r>
              <w:rPr>
                <w:rFonts w:ascii="仿宋" w:eastAsia="仿宋" w:hAnsi="仿宋" w:cs="仿宋"/>
                <w:color w:val="000000"/>
                <w:lang w:eastAsia="zh-CN"/>
              </w:rPr>
              <w:t>1.2.3</w:t>
            </w:r>
            <w:r>
              <w:rPr>
                <w:rFonts w:ascii="仿宋" w:eastAsia="仿宋" w:hAnsi="仿宋" w:cs="仿宋"/>
                <w:color w:val="000000"/>
                <w:lang w:eastAsia="zh-CN"/>
              </w:rPr>
              <w:t>号楼</w:t>
            </w:r>
            <w:r>
              <w:rPr>
                <w:rFonts w:ascii="仿宋" w:eastAsia="仿宋" w:hAnsi="仿宋" w:cs="仿宋"/>
                <w:color w:val="000000"/>
                <w:lang w:eastAsia="zh-CN"/>
              </w:rPr>
              <w:t>1-18</w:t>
            </w:r>
            <w:r>
              <w:rPr>
                <w:rFonts w:ascii="仿宋" w:eastAsia="仿宋" w:hAnsi="仿宋" w:cs="仿宋"/>
                <w:color w:val="000000"/>
                <w:lang w:eastAsia="zh-CN"/>
              </w:rPr>
              <w:t>室</w:t>
            </w:r>
          </w:p>
        </w:tc>
      </w:tr>
      <w:tr w:rsidR="006B793D">
        <w:trPr>
          <w:trHeight w:val="873"/>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lastRenderedPageBreak/>
              <w:t>304</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大参林医药</w:t>
            </w:r>
            <w:proofErr w:type="gramEnd"/>
            <w:r>
              <w:rPr>
                <w:rFonts w:ascii="仿宋" w:eastAsia="仿宋" w:hAnsi="仿宋" w:cs="仿宋"/>
                <w:color w:val="000000"/>
                <w:lang w:eastAsia="zh-CN"/>
              </w:rPr>
              <w:t>连锁有限公司金</w:t>
            </w:r>
            <w:proofErr w:type="gramStart"/>
            <w:r>
              <w:rPr>
                <w:rFonts w:ascii="仿宋" w:eastAsia="仿宋" w:hAnsi="仿宋" w:cs="仿宋"/>
                <w:color w:val="000000"/>
                <w:lang w:eastAsia="zh-CN"/>
              </w:rPr>
              <w:t>河国际店</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江苏省淮安市清江浦区金</w:t>
            </w:r>
            <w:proofErr w:type="gramStart"/>
            <w:r>
              <w:rPr>
                <w:rFonts w:ascii="仿宋" w:eastAsia="仿宋" w:hAnsi="仿宋" w:cs="仿宋"/>
                <w:color w:val="000000"/>
                <w:lang w:eastAsia="zh-CN"/>
              </w:rPr>
              <w:t>河国际</w:t>
            </w:r>
            <w:proofErr w:type="gramEnd"/>
            <w:r>
              <w:rPr>
                <w:rFonts w:ascii="仿宋" w:eastAsia="仿宋" w:hAnsi="仿宋" w:cs="仿宋"/>
                <w:color w:val="000000"/>
                <w:lang w:eastAsia="zh-CN"/>
              </w:rPr>
              <w:t>花苑</w:t>
            </w:r>
            <w:r>
              <w:rPr>
                <w:rFonts w:ascii="仿宋" w:eastAsia="仿宋" w:hAnsi="仿宋" w:cs="仿宋"/>
                <w:color w:val="000000"/>
                <w:lang w:eastAsia="zh-CN"/>
              </w:rPr>
              <w:t>1</w:t>
            </w:r>
            <w:r>
              <w:rPr>
                <w:rFonts w:ascii="仿宋" w:eastAsia="仿宋" w:hAnsi="仿宋" w:cs="仿宋"/>
                <w:color w:val="000000"/>
                <w:lang w:eastAsia="zh-CN"/>
              </w:rPr>
              <w:t>号</w:t>
            </w:r>
            <w:proofErr w:type="gramStart"/>
            <w:r>
              <w:rPr>
                <w:rFonts w:ascii="仿宋" w:eastAsia="仿宋" w:hAnsi="仿宋" w:cs="仿宋"/>
                <w:color w:val="000000"/>
                <w:lang w:eastAsia="zh-CN"/>
              </w:rPr>
              <w:t>楼青年</w:t>
            </w:r>
            <w:proofErr w:type="gramEnd"/>
            <w:r>
              <w:rPr>
                <w:rFonts w:ascii="仿宋" w:eastAsia="仿宋" w:hAnsi="仿宋" w:cs="仿宋"/>
                <w:color w:val="000000"/>
                <w:lang w:eastAsia="zh-CN"/>
              </w:rPr>
              <w:t>路</w:t>
            </w:r>
            <w:r>
              <w:rPr>
                <w:rFonts w:ascii="仿宋" w:eastAsia="仿宋" w:hAnsi="仿宋" w:cs="仿宋"/>
                <w:color w:val="000000"/>
                <w:lang w:eastAsia="zh-CN"/>
              </w:rPr>
              <w:t>16</w:t>
            </w:r>
            <w:r>
              <w:rPr>
                <w:rFonts w:ascii="仿宋" w:eastAsia="仿宋" w:hAnsi="仿宋" w:cs="仿宋"/>
                <w:color w:val="000000"/>
                <w:lang w:eastAsia="zh-CN"/>
              </w:rPr>
              <w:t>号</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760"/>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305</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江苏同正医药连锁有限公司新</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分院店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w:t>
            </w:r>
            <w:proofErr w:type="gramStart"/>
            <w:r>
              <w:rPr>
                <w:rFonts w:ascii="仿宋" w:eastAsia="仿宋" w:hAnsi="仿宋" w:cs="仿宋"/>
                <w:color w:val="000000"/>
                <w:lang w:eastAsia="zh-CN"/>
              </w:rPr>
              <w:t>浦区浦楼</w:t>
            </w:r>
            <w:proofErr w:type="gramEnd"/>
            <w:r>
              <w:rPr>
                <w:rFonts w:ascii="仿宋" w:eastAsia="仿宋" w:hAnsi="仿宋" w:cs="仿宋"/>
                <w:color w:val="000000"/>
                <w:lang w:eastAsia="zh-CN"/>
              </w:rPr>
              <w:t>街道伊美</w:t>
            </w:r>
            <w:r>
              <w:rPr>
                <w:rFonts w:ascii="仿宋" w:eastAsia="仿宋" w:hAnsi="仿宋" w:cs="仿宋"/>
                <w:color w:val="000000"/>
                <w:lang w:eastAsia="zh-CN"/>
              </w:rPr>
              <w:t>·</w:t>
            </w:r>
            <w:r>
              <w:rPr>
                <w:rFonts w:ascii="仿宋" w:eastAsia="仿宋" w:hAnsi="仿宋" w:cs="仿宋"/>
                <w:color w:val="000000"/>
                <w:lang w:eastAsia="zh-CN"/>
              </w:rPr>
              <w:t>翡翠城二三期</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3-01</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306</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江苏同正医药连锁有限公司益兴名流店</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江苏省淮安市清江浦区益兴名流花苑三期（</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7-2</w:t>
            </w:r>
            <w:r>
              <w:rPr>
                <w:rFonts w:ascii="仿宋" w:eastAsia="仿宋" w:hAnsi="仿宋" w:cs="仿宋"/>
                <w:color w:val="000000"/>
                <w:lang w:eastAsia="zh-CN"/>
              </w:rPr>
              <w:t>室</w:t>
            </w:r>
          </w:p>
        </w:tc>
      </w:tr>
      <w:tr w:rsidR="006B793D">
        <w:trPr>
          <w:trHeight w:val="525"/>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307</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淮安市清江浦区瑞仟来药方有限责任公司</w:t>
            </w:r>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浦区浦楼</w:t>
            </w:r>
            <w:proofErr w:type="gramEnd"/>
            <w:r>
              <w:rPr>
                <w:rFonts w:ascii="仿宋" w:eastAsia="仿宋" w:hAnsi="仿宋" w:cs="仿宋"/>
                <w:color w:val="000000"/>
                <w:lang w:eastAsia="zh-CN"/>
              </w:rPr>
              <w:t>街道化工新村</w:t>
            </w:r>
            <w:r>
              <w:rPr>
                <w:rFonts w:ascii="仿宋" w:eastAsia="仿宋" w:hAnsi="仿宋" w:cs="仿宋"/>
                <w:color w:val="000000"/>
                <w:lang w:eastAsia="zh-CN"/>
              </w:rPr>
              <w:t>4</w:t>
            </w:r>
            <w:r>
              <w:rPr>
                <w:rFonts w:ascii="仿宋" w:eastAsia="仿宋" w:hAnsi="仿宋" w:cs="仿宋"/>
                <w:color w:val="000000"/>
                <w:lang w:eastAsia="zh-CN"/>
              </w:rPr>
              <w:t>区</w:t>
            </w:r>
            <w:r>
              <w:rPr>
                <w:rFonts w:ascii="仿宋" w:eastAsia="仿宋" w:hAnsi="仿宋" w:cs="仿宋"/>
                <w:color w:val="000000"/>
                <w:lang w:eastAsia="zh-CN"/>
              </w:rPr>
              <w:t>18</w:t>
            </w:r>
            <w:r>
              <w:rPr>
                <w:rFonts w:ascii="仿宋" w:eastAsia="仿宋" w:hAnsi="仿宋" w:cs="仿宋"/>
                <w:color w:val="000000"/>
                <w:lang w:eastAsia="zh-CN"/>
              </w:rPr>
              <w:t>幢门面房</w:t>
            </w:r>
            <w:r>
              <w:rPr>
                <w:rFonts w:ascii="仿宋" w:eastAsia="仿宋" w:hAnsi="仿宋" w:cs="仿宋"/>
                <w:color w:val="000000"/>
                <w:lang w:eastAsia="zh-CN"/>
              </w:rPr>
              <w:t>25</w:t>
            </w:r>
            <w:r>
              <w:rPr>
                <w:rFonts w:ascii="仿宋" w:eastAsia="仿宋" w:hAnsi="仿宋" w:cs="仿宋"/>
                <w:color w:val="000000"/>
                <w:lang w:eastAsia="zh-CN"/>
              </w:rPr>
              <w:t>、</w:t>
            </w:r>
            <w:r>
              <w:rPr>
                <w:rFonts w:ascii="仿宋" w:eastAsia="仿宋" w:hAnsi="仿宋" w:cs="仿宋"/>
                <w:color w:val="000000"/>
                <w:lang w:eastAsia="zh-CN"/>
              </w:rPr>
              <w:t>26</w:t>
            </w:r>
            <w:r>
              <w:rPr>
                <w:rFonts w:ascii="仿宋" w:eastAsia="仿宋" w:hAnsi="仿宋" w:cs="仿宋"/>
                <w:color w:val="000000"/>
                <w:lang w:eastAsia="zh-CN"/>
              </w:rPr>
              <w:t>室</w:t>
            </w:r>
          </w:p>
        </w:tc>
      </w:tr>
      <w:tr w:rsidR="006B793D">
        <w:trPr>
          <w:trHeight w:val="1181"/>
        </w:trPr>
        <w:tc>
          <w:tcPr>
            <w:tcW w:w="38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308</w:t>
            </w:r>
          </w:p>
        </w:tc>
        <w:tc>
          <w:tcPr>
            <w:tcW w:w="194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国药控股淮安有限公司</w:t>
            </w:r>
            <w:proofErr w:type="gramStart"/>
            <w:r>
              <w:rPr>
                <w:rFonts w:ascii="仿宋" w:eastAsia="仿宋" w:hAnsi="仿宋" w:cs="仿宋"/>
                <w:color w:val="000000"/>
                <w:lang w:eastAsia="zh-CN"/>
              </w:rPr>
              <w:t>二院大药房分公司</w:t>
            </w:r>
            <w:proofErr w:type="gramEnd"/>
          </w:p>
        </w:tc>
        <w:tc>
          <w:tcPr>
            <w:tcW w:w="2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江苏省淮安市清江浦区清浦街道淮海南路</w:t>
            </w:r>
            <w:r>
              <w:rPr>
                <w:rFonts w:ascii="仿宋" w:eastAsia="仿宋" w:hAnsi="仿宋" w:cs="仿宋"/>
                <w:color w:val="000000"/>
                <w:lang w:eastAsia="zh-CN"/>
              </w:rPr>
              <w:t>65</w:t>
            </w:r>
            <w:r>
              <w:rPr>
                <w:rFonts w:ascii="仿宋" w:eastAsia="仿宋" w:hAnsi="仿宋" w:cs="仿宋"/>
                <w:color w:val="000000"/>
                <w:lang w:eastAsia="zh-CN"/>
              </w:rPr>
              <w:t>号</w:t>
            </w:r>
            <w:r>
              <w:rPr>
                <w:rFonts w:ascii="仿宋" w:eastAsia="仿宋" w:hAnsi="仿宋" w:cs="仿宋"/>
                <w:color w:val="000000"/>
                <w:lang w:eastAsia="zh-CN"/>
              </w:rPr>
              <w:t>104</w:t>
            </w:r>
            <w:r>
              <w:rPr>
                <w:rFonts w:ascii="仿宋" w:eastAsia="仿宋" w:hAnsi="仿宋" w:cs="仿宋"/>
                <w:color w:val="000000"/>
                <w:lang w:eastAsia="zh-CN"/>
              </w:rPr>
              <w:t>门面</w:t>
            </w:r>
          </w:p>
        </w:tc>
      </w:tr>
    </w:tbl>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rPr>
          <w:lang w:eastAsia="zh-CN"/>
        </w:rPr>
      </w:pPr>
    </w:p>
    <w:p w:rsidR="006B793D" w:rsidRDefault="006B793D">
      <w:pPr>
        <w:jc w:val="center"/>
        <w:textAlignment w:val="center"/>
        <w:rPr>
          <w:rFonts w:ascii="微软雅黑" w:eastAsia="微软雅黑" w:hAnsi="微软雅黑" w:cs="微软雅黑"/>
          <w:sz w:val="52"/>
          <w:szCs w:val="52"/>
          <w:lang w:eastAsia="zh-CN"/>
        </w:rPr>
      </w:pPr>
    </w:p>
    <w:p w:rsidR="006B793D" w:rsidRDefault="006B793D">
      <w:pPr>
        <w:jc w:val="center"/>
        <w:textAlignment w:val="center"/>
        <w:rPr>
          <w:rFonts w:ascii="微软雅黑" w:eastAsia="微软雅黑" w:hAnsi="微软雅黑" w:cs="微软雅黑"/>
          <w:sz w:val="52"/>
          <w:szCs w:val="52"/>
          <w:lang w:eastAsia="zh-CN"/>
        </w:rPr>
      </w:pPr>
    </w:p>
    <w:p w:rsidR="006B793D" w:rsidRDefault="0070797B">
      <w:pPr>
        <w:jc w:val="center"/>
        <w:textAlignment w:val="center"/>
        <w:rPr>
          <w:rFonts w:ascii="微软雅黑" w:eastAsia="微软雅黑" w:hAnsi="微软雅黑" w:cs="微软雅黑"/>
          <w:sz w:val="44"/>
          <w:szCs w:val="44"/>
          <w:lang w:eastAsia="zh-CN"/>
        </w:rPr>
      </w:pPr>
      <w:r>
        <w:rPr>
          <w:rFonts w:ascii="微软雅黑" w:eastAsia="微软雅黑" w:hAnsi="微软雅黑" w:cs="微软雅黑" w:hint="eastAsia"/>
          <w:sz w:val="52"/>
          <w:szCs w:val="52"/>
          <w:lang w:eastAsia="zh-CN"/>
        </w:rPr>
        <w:lastRenderedPageBreak/>
        <w:t>2026</w:t>
      </w:r>
      <w:r>
        <w:rPr>
          <w:rFonts w:ascii="微软雅黑" w:eastAsia="微软雅黑" w:hAnsi="微软雅黑" w:cs="微软雅黑" w:hint="eastAsia"/>
          <w:sz w:val="52"/>
          <w:szCs w:val="52"/>
          <w:lang w:eastAsia="zh-CN"/>
        </w:rPr>
        <w:t>年清江浦区定点医疗机构名单</w:t>
      </w:r>
    </w:p>
    <w:tbl>
      <w:tblPr>
        <w:tblW w:w="5292" w:type="pct"/>
        <w:tblInd w:w="-336" w:type="dxa"/>
        <w:tblLayout w:type="fixed"/>
        <w:tblLook w:val="04A0"/>
      </w:tblPr>
      <w:tblGrid>
        <w:gridCol w:w="951"/>
        <w:gridCol w:w="4644"/>
        <w:gridCol w:w="5302"/>
      </w:tblGrid>
      <w:tr w:rsidR="006B793D">
        <w:trPr>
          <w:trHeight w:val="671"/>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黑体" w:eastAsia="黑体" w:hAnsi="黑体" w:cs="黑体"/>
                <w:color w:val="000000"/>
                <w:sz w:val="28"/>
                <w:szCs w:val="28"/>
                <w:lang w:eastAsia="zh-CN"/>
              </w:rPr>
            </w:pPr>
            <w:r>
              <w:rPr>
                <w:rFonts w:ascii="黑体" w:eastAsia="黑体" w:hAnsi="黑体" w:cs="黑体" w:hint="eastAsia"/>
                <w:color w:val="000000"/>
                <w:sz w:val="28"/>
                <w:szCs w:val="28"/>
                <w:lang w:eastAsia="zh-CN"/>
              </w:rPr>
              <w:t>序号</w:t>
            </w: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黑体" w:eastAsia="黑体" w:hAnsi="黑体" w:cs="黑体"/>
                <w:color w:val="000000"/>
                <w:sz w:val="28"/>
                <w:szCs w:val="28"/>
                <w:lang w:eastAsia="zh-CN"/>
              </w:rPr>
            </w:pPr>
            <w:r>
              <w:rPr>
                <w:rFonts w:ascii="黑体" w:eastAsia="黑体" w:hAnsi="黑体" w:cs="黑体" w:hint="eastAsia"/>
                <w:color w:val="000000"/>
                <w:sz w:val="28"/>
                <w:szCs w:val="28"/>
                <w:lang w:eastAsia="zh-CN"/>
              </w:rPr>
              <w:t>医疗机构名称</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黑体" w:eastAsia="黑体" w:hAnsi="黑体" w:cs="黑体"/>
                <w:color w:val="000000"/>
                <w:sz w:val="28"/>
                <w:szCs w:val="28"/>
                <w:lang w:eastAsia="zh-CN"/>
              </w:rPr>
            </w:pPr>
            <w:r>
              <w:rPr>
                <w:rFonts w:ascii="黑体" w:eastAsia="黑体" w:hAnsi="黑体" w:cs="黑体" w:hint="eastAsia"/>
                <w:color w:val="000000"/>
                <w:sz w:val="28"/>
                <w:szCs w:val="28"/>
                <w:lang w:eastAsia="zh-CN"/>
              </w:rPr>
              <w:t>地址</w:t>
            </w:r>
          </w:p>
        </w:tc>
      </w:tr>
      <w:tr w:rsidR="006B793D">
        <w:trPr>
          <w:trHeight w:val="671"/>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江苏沙钢集团淮钢特钢有限公司职工医院化工新村诊所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淮安市西安南路</w:t>
            </w:r>
            <w:proofErr w:type="gramStart"/>
            <w:r>
              <w:rPr>
                <w:rFonts w:ascii="仿宋" w:eastAsia="仿宋" w:hAnsi="仿宋" w:cs="仿宋"/>
                <w:color w:val="000000"/>
                <w:lang w:eastAsia="zh-CN"/>
              </w:rPr>
              <w:t>188</w:t>
            </w:r>
            <w:r>
              <w:rPr>
                <w:rFonts w:ascii="仿宋" w:eastAsia="仿宋" w:hAnsi="仿宋" w:cs="仿宋"/>
                <w:color w:val="000000"/>
                <w:lang w:eastAsia="zh-CN"/>
              </w:rPr>
              <w:t>号淮钢公司</w:t>
            </w:r>
            <w:proofErr w:type="gramEnd"/>
            <w:r>
              <w:rPr>
                <w:rFonts w:ascii="仿宋" w:eastAsia="仿宋" w:hAnsi="仿宋" w:cs="仿宋"/>
                <w:color w:val="000000"/>
                <w:lang w:eastAsia="zh-CN"/>
              </w:rPr>
              <w:t>短流程综合楼</w:t>
            </w:r>
            <w:r>
              <w:rPr>
                <w:rFonts w:ascii="仿宋" w:eastAsia="仿宋" w:hAnsi="仿宋" w:cs="仿宋"/>
                <w:color w:val="000000"/>
                <w:lang w:eastAsia="zh-CN"/>
              </w:rPr>
              <w:t>201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江苏省淮安农垦事业管理办公室卫生所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清河区淮海西路</w:t>
            </w:r>
            <w:r>
              <w:rPr>
                <w:rFonts w:ascii="仿宋" w:eastAsia="仿宋" w:hAnsi="仿宋" w:cs="仿宋"/>
                <w:color w:val="000000"/>
                <w:lang w:eastAsia="zh-CN"/>
              </w:rPr>
              <w:t>228</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清江街道南门社区卫生服务站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淮安市人民南路</w:t>
            </w:r>
            <w:r>
              <w:rPr>
                <w:rFonts w:ascii="仿宋" w:eastAsia="仿宋" w:hAnsi="仿宋" w:cs="仿宋"/>
                <w:color w:val="000000"/>
                <w:lang w:eastAsia="zh-CN"/>
              </w:rPr>
              <w:t>189</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三指堂中医</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清河区淮海东路</w:t>
            </w:r>
            <w:r>
              <w:rPr>
                <w:rFonts w:ascii="仿宋" w:eastAsia="仿宋" w:hAnsi="仿宋" w:cs="仿宋"/>
                <w:color w:val="000000"/>
                <w:lang w:eastAsia="zh-CN"/>
              </w:rPr>
              <w:t>63-35</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淮安市农垦客运出租有限公司卫生所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天津路</w:t>
            </w:r>
            <w:r>
              <w:rPr>
                <w:rFonts w:ascii="仿宋" w:eastAsia="仿宋" w:hAnsi="仿宋" w:cs="仿宋"/>
                <w:color w:val="000000"/>
                <w:lang w:eastAsia="zh-CN"/>
              </w:rPr>
              <w:t>1</w:t>
            </w:r>
            <w:r>
              <w:rPr>
                <w:rFonts w:ascii="仿宋" w:eastAsia="仿宋" w:hAnsi="仿宋" w:cs="仿宋"/>
                <w:color w:val="000000"/>
                <w:lang w:eastAsia="zh-CN"/>
              </w:rPr>
              <w:t>号（前进东路盛世名门）</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雪峰口腔诊所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清江浦区淮海北路</w:t>
            </w:r>
            <w:r>
              <w:rPr>
                <w:rFonts w:ascii="仿宋" w:eastAsia="仿宋" w:hAnsi="仿宋" w:cs="仿宋"/>
                <w:color w:val="000000"/>
                <w:lang w:eastAsia="zh-CN"/>
              </w:rPr>
              <w:t>80</w:t>
            </w:r>
            <w:r>
              <w:rPr>
                <w:rFonts w:ascii="仿宋" w:eastAsia="仿宋" w:hAnsi="仿宋" w:cs="仿宋"/>
                <w:color w:val="000000"/>
                <w:lang w:eastAsia="zh-CN"/>
              </w:rPr>
              <w:t>号南附楼（综合楼一楼西侧）</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吴正亚诊所</w:t>
            </w:r>
            <w:proofErr w:type="gramEnd"/>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w:t>
            </w:r>
            <w:proofErr w:type="gramStart"/>
            <w:r>
              <w:rPr>
                <w:rFonts w:ascii="仿宋" w:eastAsia="仿宋" w:hAnsi="仿宋" w:cs="仿宋"/>
                <w:color w:val="000000"/>
                <w:lang w:eastAsia="zh-CN"/>
              </w:rPr>
              <w:t>上海路利苑</w:t>
            </w:r>
            <w:proofErr w:type="gramEnd"/>
            <w:r>
              <w:rPr>
                <w:rFonts w:ascii="仿宋" w:eastAsia="仿宋" w:hAnsi="仿宋" w:cs="仿宋"/>
                <w:color w:val="000000"/>
                <w:lang w:eastAsia="zh-CN"/>
              </w:rPr>
              <w:t>6</w:t>
            </w:r>
            <w:r>
              <w:rPr>
                <w:rFonts w:ascii="仿宋" w:eastAsia="仿宋" w:hAnsi="仿宋" w:cs="仿宋"/>
                <w:color w:val="000000"/>
                <w:lang w:eastAsia="zh-CN"/>
              </w:rPr>
              <w:t>区</w:t>
            </w:r>
            <w:r>
              <w:rPr>
                <w:rFonts w:ascii="仿宋" w:eastAsia="仿宋" w:hAnsi="仿宋" w:cs="仿宋"/>
                <w:color w:val="000000"/>
                <w:lang w:eastAsia="zh-CN"/>
              </w:rPr>
              <w:t>99-26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梅平内科诊所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江苏省淮安市清江浦区长东街道和平路</w:t>
            </w:r>
            <w:r>
              <w:rPr>
                <w:rFonts w:ascii="仿宋" w:eastAsia="仿宋" w:hAnsi="仿宋" w:cs="仿宋"/>
                <w:color w:val="000000"/>
                <w:lang w:eastAsia="zh-CN"/>
              </w:rPr>
              <w:t>40</w:t>
            </w:r>
            <w:r>
              <w:rPr>
                <w:rFonts w:ascii="仿宋" w:eastAsia="仿宋" w:hAnsi="仿宋" w:cs="仿宋"/>
                <w:color w:val="000000"/>
                <w:lang w:eastAsia="zh-CN"/>
              </w:rPr>
              <w:t>号</w:t>
            </w:r>
            <w:proofErr w:type="gramStart"/>
            <w:r>
              <w:rPr>
                <w:rFonts w:ascii="仿宋" w:eastAsia="仿宋" w:hAnsi="仿宋" w:cs="仿宋"/>
                <w:color w:val="000000"/>
                <w:lang w:eastAsia="zh-CN"/>
              </w:rPr>
              <w:t>安涉桥</w:t>
            </w:r>
            <w:proofErr w:type="gramEnd"/>
            <w:r>
              <w:rPr>
                <w:rFonts w:ascii="仿宋" w:eastAsia="仿宋" w:hAnsi="仿宋" w:cs="仿宋"/>
                <w:color w:val="000000"/>
                <w:lang w:eastAsia="zh-CN"/>
              </w:rPr>
              <w:t>2</w:t>
            </w:r>
            <w:r>
              <w:rPr>
                <w:rFonts w:ascii="仿宋" w:eastAsia="仿宋" w:hAnsi="仿宋" w:cs="仿宋"/>
                <w:color w:val="000000"/>
                <w:lang w:eastAsia="zh-CN"/>
              </w:rPr>
              <w:t>区</w:t>
            </w:r>
            <w:r>
              <w:rPr>
                <w:rFonts w:ascii="仿宋" w:eastAsia="仿宋" w:hAnsi="仿宋" w:cs="仿宋"/>
                <w:color w:val="000000"/>
                <w:lang w:eastAsia="zh-CN"/>
              </w:rPr>
              <w:t>10</w:t>
            </w:r>
            <w:r>
              <w:rPr>
                <w:rFonts w:ascii="仿宋" w:eastAsia="仿宋" w:hAnsi="仿宋" w:cs="仿宋"/>
                <w:color w:val="000000"/>
                <w:lang w:eastAsia="zh-CN"/>
              </w:rPr>
              <w:t>栋</w:t>
            </w:r>
            <w:r>
              <w:rPr>
                <w:rFonts w:ascii="仿宋" w:eastAsia="仿宋" w:hAnsi="仿宋" w:cs="仿宋"/>
                <w:color w:val="000000"/>
                <w:lang w:eastAsia="zh-CN"/>
              </w:rPr>
              <w:t>103</w:t>
            </w:r>
            <w:r>
              <w:rPr>
                <w:rFonts w:ascii="仿宋" w:eastAsia="仿宋" w:hAnsi="仿宋" w:cs="仿宋"/>
                <w:color w:val="000000"/>
                <w:lang w:eastAsia="zh-CN"/>
              </w:rPr>
              <w:t>室（</w:t>
            </w:r>
            <w:r>
              <w:rPr>
                <w:rFonts w:ascii="仿宋" w:eastAsia="仿宋" w:hAnsi="仿宋" w:cs="仿宋"/>
                <w:color w:val="000000"/>
                <w:lang w:eastAsia="zh-CN"/>
              </w:rPr>
              <w:t>A</w:t>
            </w:r>
            <w:r>
              <w:rPr>
                <w:rFonts w:ascii="仿宋" w:eastAsia="仿宋" w:hAnsi="仿宋" w:cs="仿宋"/>
                <w:color w:val="000000"/>
                <w:lang w:eastAsia="zh-CN"/>
              </w:rPr>
              <w:t>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魏善众中医诊所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清河区淮海东路</w:t>
            </w:r>
            <w:proofErr w:type="gramStart"/>
            <w:r>
              <w:rPr>
                <w:rFonts w:ascii="仿宋" w:eastAsia="仿宋" w:hAnsi="仿宋" w:cs="仿宋"/>
                <w:color w:val="000000"/>
                <w:lang w:eastAsia="zh-CN"/>
              </w:rPr>
              <w:t>安涉桥小区</w:t>
            </w:r>
            <w:proofErr w:type="gramEnd"/>
            <w:r>
              <w:rPr>
                <w:rFonts w:ascii="仿宋" w:eastAsia="仿宋" w:hAnsi="仿宋" w:cs="仿宋"/>
                <w:color w:val="000000"/>
                <w:lang w:eastAsia="zh-CN"/>
              </w:rPr>
              <w:t>E106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张伦口腔</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市利苑新村</w:t>
            </w:r>
            <w:proofErr w:type="gramEnd"/>
            <w:r>
              <w:rPr>
                <w:rFonts w:ascii="仿宋" w:eastAsia="仿宋" w:hAnsi="仿宋" w:cs="仿宋"/>
                <w:color w:val="000000"/>
                <w:lang w:eastAsia="zh-CN"/>
              </w:rPr>
              <w:t>六区</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99-32</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段安霞诊所</w:t>
            </w:r>
            <w:proofErr w:type="gramEnd"/>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w:t>
            </w:r>
            <w:proofErr w:type="gramStart"/>
            <w:r>
              <w:rPr>
                <w:rFonts w:ascii="仿宋" w:eastAsia="仿宋" w:hAnsi="仿宋" w:cs="仿宋"/>
                <w:color w:val="000000"/>
                <w:lang w:eastAsia="zh-CN"/>
              </w:rPr>
              <w:t>金佳苑小区</w:t>
            </w:r>
            <w:proofErr w:type="gramEnd"/>
            <w:r>
              <w:rPr>
                <w:rFonts w:ascii="仿宋" w:eastAsia="仿宋" w:hAnsi="仿宋" w:cs="仿宋"/>
                <w:color w:val="000000"/>
                <w:lang w:eastAsia="zh-CN"/>
              </w:rPr>
              <w:t>B5</w:t>
            </w:r>
            <w:r>
              <w:rPr>
                <w:rFonts w:ascii="仿宋" w:eastAsia="仿宋" w:hAnsi="仿宋" w:cs="仿宋"/>
                <w:color w:val="000000"/>
                <w:lang w:eastAsia="zh-CN"/>
              </w:rPr>
              <w:t>号楼</w:t>
            </w:r>
            <w:r>
              <w:rPr>
                <w:rFonts w:ascii="仿宋" w:eastAsia="仿宋" w:hAnsi="仿宋" w:cs="仿宋"/>
                <w:color w:val="000000"/>
                <w:lang w:eastAsia="zh-CN"/>
              </w:rPr>
              <w:t>39-10</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淮安市清江浦区富丽花园社区卫生服务站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清河区健康西路</w:t>
            </w:r>
            <w:r>
              <w:rPr>
                <w:rFonts w:ascii="仿宋" w:eastAsia="仿宋" w:hAnsi="仿宋" w:cs="仿宋"/>
                <w:color w:val="000000"/>
                <w:lang w:eastAsia="zh-CN"/>
              </w:rPr>
              <w:t>172</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淮安市清江浦区向阳社区卫生服务站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清河区市委东大院南门</w:t>
            </w:r>
            <w:r>
              <w:rPr>
                <w:rFonts w:ascii="仿宋" w:eastAsia="仿宋" w:hAnsi="仿宋" w:cs="仿宋"/>
                <w:color w:val="000000"/>
                <w:lang w:eastAsia="zh-CN"/>
              </w:rPr>
              <w:t>200</w:t>
            </w:r>
            <w:r>
              <w:rPr>
                <w:rFonts w:ascii="仿宋" w:eastAsia="仿宋" w:hAnsi="仿宋" w:cs="仿宋"/>
                <w:color w:val="000000"/>
                <w:lang w:eastAsia="zh-CN"/>
              </w:rPr>
              <w:t>米</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清江浦区和平路社区卫生服务站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清河区和平路</w:t>
            </w:r>
            <w:r>
              <w:rPr>
                <w:rFonts w:ascii="仿宋" w:eastAsia="仿宋" w:hAnsi="仿宋" w:cs="仿宋"/>
                <w:color w:val="000000"/>
                <w:lang w:eastAsia="zh-CN"/>
              </w:rPr>
              <w:t>36</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良方内科诊所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友创力天尚</w:t>
            </w:r>
            <w:proofErr w:type="gramEnd"/>
            <w:r>
              <w:rPr>
                <w:rFonts w:ascii="仿宋" w:eastAsia="仿宋" w:hAnsi="仿宋" w:cs="仿宋"/>
                <w:color w:val="000000"/>
                <w:lang w:eastAsia="zh-CN"/>
              </w:rPr>
              <w:t>城</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102</w:t>
            </w:r>
            <w:r>
              <w:rPr>
                <w:rFonts w:ascii="仿宋" w:eastAsia="仿宋" w:hAnsi="仿宋" w:cs="仿宋"/>
                <w:color w:val="000000"/>
                <w:lang w:eastAsia="zh-CN"/>
              </w:rPr>
              <w:t>门面</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闸口街道宝塔桥社区卫生服务站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清浦区承德南路汇锦园</w:t>
            </w:r>
            <w:r>
              <w:rPr>
                <w:rFonts w:ascii="仿宋" w:eastAsia="仿宋" w:hAnsi="仿宋" w:cs="仿宋"/>
                <w:color w:val="000000"/>
                <w:lang w:eastAsia="zh-CN"/>
              </w:rPr>
              <w:t>118-6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浦楼街道解放路社区卫生服务站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淮安市清江浦区清江诚品花园</w:t>
            </w:r>
            <w:r>
              <w:rPr>
                <w:rFonts w:ascii="仿宋" w:eastAsia="仿宋" w:hAnsi="仿宋" w:cs="仿宋"/>
                <w:color w:val="000000"/>
                <w:lang w:eastAsia="zh-CN"/>
              </w:rPr>
              <w:t>34</w:t>
            </w:r>
            <w:r>
              <w:rPr>
                <w:rFonts w:ascii="仿宋" w:eastAsia="仿宋" w:hAnsi="仿宋" w:cs="仿宋"/>
                <w:color w:val="000000"/>
                <w:lang w:eastAsia="zh-CN"/>
              </w:rPr>
              <w:t>幢</w:t>
            </w:r>
            <w:r>
              <w:rPr>
                <w:rFonts w:ascii="仿宋" w:eastAsia="仿宋" w:hAnsi="仿宋" w:cs="仿宋"/>
                <w:color w:val="000000"/>
                <w:lang w:eastAsia="zh-CN"/>
              </w:rPr>
              <w:t>218-39</w:t>
            </w:r>
            <w:r>
              <w:rPr>
                <w:rFonts w:ascii="仿宋" w:eastAsia="仿宋" w:hAnsi="仿宋" w:cs="仿宋"/>
                <w:color w:val="000000"/>
                <w:lang w:eastAsia="zh-CN"/>
              </w:rPr>
              <w:t>室、</w:t>
            </w:r>
            <w:r>
              <w:rPr>
                <w:rFonts w:ascii="仿宋" w:eastAsia="仿宋" w:hAnsi="仿宋" w:cs="仿宋"/>
                <w:color w:val="000000"/>
                <w:lang w:eastAsia="zh-CN"/>
              </w:rPr>
              <w:t>218-40</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闸口街道浦东社区卫生服务站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清浦区承德南路</w:t>
            </w:r>
            <w:r>
              <w:rPr>
                <w:rFonts w:ascii="仿宋" w:eastAsia="仿宋" w:hAnsi="仿宋" w:cs="仿宋"/>
                <w:color w:val="000000"/>
                <w:lang w:eastAsia="zh-CN"/>
              </w:rPr>
              <w:t>128</w:t>
            </w:r>
            <w:r>
              <w:rPr>
                <w:rFonts w:ascii="仿宋" w:eastAsia="仿宋" w:hAnsi="仿宋" w:cs="仿宋"/>
                <w:color w:val="000000"/>
                <w:lang w:eastAsia="zh-CN"/>
              </w:rPr>
              <w:t>号</w:t>
            </w:r>
            <w:r>
              <w:rPr>
                <w:rFonts w:ascii="仿宋" w:eastAsia="仿宋" w:hAnsi="仿宋" w:cs="仿宋"/>
                <w:color w:val="000000"/>
                <w:lang w:eastAsia="zh-CN"/>
              </w:rPr>
              <w:t>-105</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清江街道荷花池社区卫生服务站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淮安市清江浦区人民南路</w:t>
            </w:r>
            <w:r>
              <w:rPr>
                <w:rFonts w:ascii="仿宋" w:eastAsia="仿宋" w:hAnsi="仿宋" w:cs="仿宋"/>
                <w:color w:val="000000"/>
                <w:lang w:eastAsia="zh-CN"/>
              </w:rPr>
              <w:t>2</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浦楼街道化工新村社区卫生服务站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清浦区化工新村</w:t>
            </w:r>
            <w:r>
              <w:rPr>
                <w:rFonts w:ascii="仿宋" w:eastAsia="仿宋" w:hAnsi="仿宋" w:cs="仿宋"/>
                <w:color w:val="000000"/>
                <w:lang w:eastAsia="zh-CN"/>
              </w:rPr>
              <w:t>1</w:t>
            </w:r>
            <w:r>
              <w:rPr>
                <w:rFonts w:ascii="仿宋" w:eastAsia="仿宋" w:hAnsi="仿宋" w:cs="仿宋"/>
                <w:color w:val="000000"/>
                <w:lang w:eastAsia="zh-CN"/>
              </w:rPr>
              <w:t>号路</w:t>
            </w:r>
            <w:r>
              <w:rPr>
                <w:rFonts w:ascii="仿宋" w:eastAsia="仿宋" w:hAnsi="仿宋" w:cs="仿宋"/>
                <w:color w:val="000000"/>
                <w:lang w:eastAsia="zh-CN"/>
              </w:rPr>
              <w:t>12</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闸口街道城河社区卫生服务站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清浦区新民东路新民小区综合楼东</w:t>
            </w:r>
            <w:r>
              <w:rPr>
                <w:rFonts w:ascii="仿宋" w:eastAsia="仿宋" w:hAnsi="仿宋" w:cs="仿宋"/>
                <w:color w:val="000000"/>
                <w:lang w:eastAsia="zh-CN"/>
              </w:rPr>
              <w:t>-1</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清浦街道南港社区卫生服务站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淮安市清江浦区清浦街道前进西路红星广场</w:t>
            </w:r>
            <w:r>
              <w:rPr>
                <w:rFonts w:ascii="仿宋" w:eastAsia="仿宋" w:hAnsi="仿宋" w:cs="仿宋"/>
                <w:color w:val="000000"/>
                <w:lang w:eastAsia="zh-CN"/>
              </w:rPr>
              <w:t>S6-18</w:t>
            </w:r>
            <w:r>
              <w:rPr>
                <w:rFonts w:ascii="仿宋" w:eastAsia="仿宋" w:hAnsi="仿宋" w:cs="仿宋"/>
                <w:color w:val="000000"/>
                <w:lang w:eastAsia="zh-CN"/>
              </w:rPr>
              <w:t>、</w:t>
            </w:r>
            <w:r>
              <w:rPr>
                <w:rFonts w:ascii="仿宋" w:eastAsia="仿宋" w:hAnsi="仿宋" w:cs="仿宋"/>
                <w:color w:val="000000"/>
                <w:lang w:eastAsia="zh-CN"/>
              </w:rPr>
              <w:t>19</w:t>
            </w:r>
            <w:r>
              <w:rPr>
                <w:rFonts w:ascii="仿宋" w:eastAsia="仿宋" w:hAnsi="仿宋" w:cs="仿宋"/>
                <w:color w:val="000000"/>
                <w:lang w:eastAsia="zh-CN"/>
              </w:rPr>
              <w:t>门面房</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浦楼街道城西社区卫生服务站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清浦区延安西路</w:t>
            </w:r>
            <w:r>
              <w:rPr>
                <w:rFonts w:ascii="仿宋" w:eastAsia="仿宋" w:hAnsi="仿宋" w:cs="仿宋"/>
                <w:color w:val="000000"/>
                <w:lang w:eastAsia="zh-CN"/>
              </w:rPr>
              <w:t>198</w:t>
            </w:r>
            <w:r>
              <w:rPr>
                <w:rFonts w:ascii="仿宋" w:eastAsia="仿宋" w:hAnsi="仿宋" w:cs="仿宋"/>
                <w:color w:val="000000"/>
                <w:lang w:eastAsia="zh-CN"/>
              </w:rPr>
              <w:t>号伊美翡翠城门面</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21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闸口街道石桥社区卫生服务站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清浦区新民东路</w:t>
            </w:r>
            <w:r>
              <w:rPr>
                <w:rFonts w:ascii="仿宋" w:eastAsia="仿宋" w:hAnsi="仿宋" w:cs="仿宋"/>
                <w:color w:val="000000"/>
                <w:lang w:eastAsia="zh-CN"/>
              </w:rPr>
              <w:t>18</w:t>
            </w:r>
            <w:r>
              <w:rPr>
                <w:rFonts w:ascii="仿宋" w:eastAsia="仿宋" w:hAnsi="仿宋" w:cs="仿宋"/>
                <w:color w:val="000000"/>
                <w:lang w:eastAsia="zh-CN"/>
              </w:rPr>
              <w:t>号</w:t>
            </w:r>
            <w:proofErr w:type="gramStart"/>
            <w:r>
              <w:rPr>
                <w:rFonts w:ascii="仿宋" w:eastAsia="仿宋" w:hAnsi="仿宋" w:cs="仿宋"/>
                <w:color w:val="000000"/>
                <w:lang w:eastAsia="zh-CN"/>
              </w:rPr>
              <w:t>嘉润苑</w:t>
            </w:r>
            <w:proofErr w:type="gramEnd"/>
            <w:r>
              <w:rPr>
                <w:rFonts w:ascii="仿宋" w:eastAsia="仿宋" w:hAnsi="仿宋" w:cs="仿宋"/>
                <w:color w:val="000000"/>
                <w:lang w:eastAsia="zh-CN"/>
              </w:rPr>
              <w:t>小区门面</w:t>
            </w:r>
            <w:r>
              <w:rPr>
                <w:rFonts w:ascii="仿宋" w:eastAsia="仿宋" w:hAnsi="仿宋" w:cs="仿宋"/>
                <w:color w:val="000000"/>
                <w:lang w:eastAsia="zh-CN"/>
              </w:rPr>
              <w:t>23</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w:t>
            </w: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三路社区卫生服务站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清浦区解放西路</w:t>
            </w:r>
            <w:proofErr w:type="gramStart"/>
            <w:r>
              <w:rPr>
                <w:rFonts w:ascii="仿宋" w:eastAsia="仿宋" w:hAnsi="仿宋" w:cs="仿宋"/>
                <w:color w:val="000000"/>
                <w:lang w:eastAsia="zh-CN"/>
              </w:rPr>
              <w:t>100</w:t>
            </w:r>
            <w:r>
              <w:rPr>
                <w:rFonts w:ascii="仿宋" w:eastAsia="仿宋" w:hAnsi="仿宋" w:cs="仿宋"/>
                <w:color w:val="000000"/>
                <w:lang w:eastAsia="zh-CN"/>
              </w:rPr>
              <w:t>号友创</w:t>
            </w:r>
            <w:proofErr w:type="gramEnd"/>
            <w:r>
              <w:rPr>
                <w:rFonts w:ascii="仿宋" w:eastAsia="仿宋" w:hAnsi="仿宋" w:cs="仿宋"/>
                <w:color w:val="000000"/>
                <w:lang w:eastAsia="zh-CN"/>
              </w:rPr>
              <w:t>南门尚城</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105</w:t>
            </w:r>
            <w:r>
              <w:rPr>
                <w:rFonts w:ascii="仿宋" w:eastAsia="仿宋" w:hAnsi="仿宋" w:cs="仿宋"/>
                <w:color w:val="000000"/>
                <w:lang w:eastAsia="zh-CN"/>
              </w:rPr>
              <w:t>门面</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清浦街道东风社区卫生服务站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清江浦区延安东路东风花园南门东首</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清浦街道蔬菜社区卫生服务站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清江浦区恒和小区南侧</w:t>
            </w:r>
            <w:r>
              <w:rPr>
                <w:rFonts w:ascii="仿宋" w:eastAsia="仿宋" w:hAnsi="仿宋" w:cs="仿宋"/>
                <w:color w:val="000000"/>
                <w:lang w:eastAsia="zh-CN"/>
              </w:rPr>
              <w:t>8</w:t>
            </w:r>
            <w:r>
              <w:rPr>
                <w:rFonts w:ascii="仿宋" w:eastAsia="仿宋" w:hAnsi="仿宋" w:cs="仿宋"/>
                <w:color w:val="000000"/>
                <w:lang w:eastAsia="zh-CN"/>
              </w:rPr>
              <w:t>号门面房</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谢德刚内科诊所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清浦区淮海南路</w:t>
            </w:r>
            <w:r>
              <w:rPr>
                <w:rFonts w:ascii="仿宋" w:eastAsia="仿宋" w:hAnsi="仿宋" w:cs="仿宋"/>
                <w:color w:val="000000"/>
                <w:lang w:eastAsia="zh-CN"/>
              </w:rPr>
              <w:t>188</w:t>
            </w:r>
            <w:r>
              <w:rPr>
                <w:rFonts w:ascii="仿宋" w:eastAsia="仿宋" w:hAnsi="仿宋" w:cs="仿宋"/>
                <w:color w:val="000000"/>
                <w:lang w:eastAsia="zh-CN"/>
              </w:rPr>
              <w:t>号华德力运河城</w:t>
            </w:r>
            <w:r>
              <w:rPr>
                <w:rFonts w:ascii="仿宋" w:eastAsia="仿宋" w:hAnsi="仿宋" w:cs="仿宋"/>
                <w:color w:val="000000"/>
                <w:lang w:eastAsia="zh-CN"/>
              </w:rPr>
              <w:t>11</w:t>
            </w:r>
            <w:r>
              <w:rPr>
                <w:rFonts w:ascii="仿宋" w:eastAsia="仿宋" w:hAnsi="仿宋" w:cs="仿宋"/>
                <w:color w:val="000000"/>
                <w:lang w:eastAsia="zh-CN"/>
              </w:rPr>
              <w:t>号楼</w:t>
            </w:r>
            <w:r>
              <w:rPr>
                <w:rFonts w:ascii="仿宋" w:eastAsia="仿宋" w:hAnsi="仿宋" w:cs="仿宋"/>
                <w:color w:val="000000"/>
                <w:lang w:eastAsia="zh-CN"/>
              </w:rPr>
              <w:t>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淮安市清江浦区承德路社区卫生服务站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承德北路</w:t>
            </w:r>
            <w:r>
              <w:rPr>
                <w:rFonts w:ascii="仿宋" w:eastAsia="仿宋" w:hAnsi="仿宋" w:cs="仿宋"/>
                <w:color w:val="000000"/>
                <w:lang w:eastAsia="zh-CN"/>
              </w:rPr>
              <w:t>228-5</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淮安市清江浦区清新花苑社区卫生服务站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清河区清新花苑小区门面房</w:t>
            </w:r>
            <w:r>
              <w:rPr>
                <w:rFonts w:ascii="仿宋" w:eastAsia="仿宋" w:hAnsi="仿宋" w:cs="仿宋"/>
                <w:color w:val="000000"/>
                <w:lang w:eastAsia="zh-CN"/>
              </w:rPr>
              <w:t>101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淮安市清江浦区富强社区卫生服务站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清河区富强路</w:t>
            </w:r>
            <w:r>
              <w:rPr>
                <w:rFonts w:ascii="仿宋" w:eastAsia="仿宋" w:hAnsi="仿宋" w:cs="仿宋"/>
                <w:color w:val="000000"/>
                <w:lang w:eastAsia="zh-CN"/>
              </w:rPr>
              <w:t>5</w:t>
            </w:r>
            <w:r>
              <w:rPr>
                <w:rFonts w:ascii="仿宋" w:eastAsia="仿宋" w:hAnsi="仿宋" w:cs="仿宋"/>
                <w:color w:val="000000"/>
                <w:lang w:eastAsia="zh-CN"/>
              </w:rPr>
              <w:t>区</w:t>
            </w:r>
            <w:r>
              <w:rPr>
                <w:rFonts w:ascii="仿宋" w:eastAsia="仿宋" w:hAnsi="仿宋" w:cs="仿宋"/>
                <w:color w:val="000000"/>
                <w:lang w:eastAsia="zh-CN"/>
              </w:rPr>
              <w:t>4</w:t>
            </w:r>
            <w:r>
              <w:rPr>
                <w:rFonts w:ascii="仿宋" w:eastAsia="仿宋" w:hAnsi="仿宋" w:cs="仿宋"/>
                <w:color w:val="000000"/>
                <w:lang w:eastAsia="zh-CN"/>
              </w:rPr>
              <w:t>＃</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淮阴师范学院卫生所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清河区交通路</w:t>
            </w:r>
            <w:r>
              <w:rPr>
                <w:rFonts w:ascii="仿宋" w:eastAsia="仿宋" w:hAnsi="仿宋" w:cs="仿宋"/>
                <w:color w:val="000000"/>
                <w:lang w:eastAsia="zh-CN"/>
              </w:rPr>
              <w:t>71</w:t>
            </w:r>
            <w:r>
              <w:rPr>
                <w:rFonts w:ascii="仿宋" w:eastAsia="仿宋" w:hAnsi="仿宋" w:cs="仿宋"/>
                <w:color w:val="000000"/>
                <w:lang w:eastAsia="zh-CN"/>
              </w:rPr>
              <w:t>号、淮阴区长江西路</w:t>
            </w:r>
            <w:r>
              <w:rPr>
                <w:rFonts w:ascii="仿宋" w:eastAsia="仿宋" w:hAnsi="仿宋" w:cs="仿宋"/>
                <w:color w:val="000000"/>
                <w:lang w:eastAsia="zh-CN"/>
              </w:rPr>
              <w:t>111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清江浦区西郊社区卫生服务站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清河区青年路</w:t>
            </w:r>
            <w:r>
              <w:rPr>
                <w:rFonts w:ascii="仿宋" w:eastAsia="仿宋" w:hAnsi="仿宋" w:cs="仿宋"/>
                <w:color w:val="000000"/>
                <w:lang w:eastAsia="zh-CN"/>
              </w:rPr>
              <w:t>8</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中</w:t>
            </w:r>
            <w:proofErr w:type="gramStart"/>
            <w:r>
              <w:rPr>
                <w:rFonts w:ascii="仿宋" w:eastAsia="仿宋" w:hAnsi="仿宋" w:cs="仿宋"/>
                <w:color w:val="000000"/>
                <w:lang w:eastAsia="zh-CN"/>
              </w:rPr>
              <w:t>萃</w:t>
            </w:r>
            <w:proofErr w:type="gramEnd"/>
            <w:r>
              <w:rPr>
                <w:rFonts w:ascii="仿宋" w:eastAsia="仿宋" w:hAnsi="仿宋" w:cs="仿宋"/>
                <w:color w:val="000000"/>
                <w:lang w:eastAsia="zh-CN"/>
              </w:rPr>
              <w:t>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淮海东路</w:t>
            </w:r>
            <w:r>
              <w:rPr>
                <w:rFonts w:ascii="仿宋" w:eastAsia="仿宋" w:hAnsi="仿宋" w:cs="仿宋"/>
                <w:color w:val="000000"/>
                <w:lang w:eastAsia="zh-CN"/>
              </w:rPr>
              <w:t>71</w:t>
            </w:r>
            <w:r>
              <w:rPr>
                <w:rFonts w:ascii="仿宋" w:eastAsia="仿宋" w:hAnsi="仿宋" w:cs="仿宋"/>
                <w:color w:val="000000"/>
                <w:lang w:eastAsia="zh-CN"/>
              </w:rPr>
              <w:t>号新世纪城市花园</w:t>
            </w:r>
            <w:r>
              <w:rPr>
                <w:rFonts w:ascii="仿宋" w:eastAsia="仿宋" w:hAnsi="仿宋" w:cs="仿宋"/>
                <w:color w:val="000000"/>
                <w:lang w:eastAsia="zh-CN"/>
              </w:rPr>
              <w:t>12</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室</w:t>
            </w:r>
            <w:r>
              <w:rPr>
                <w:rFonts w:ascii="仿宋" w:eastAsia="仿宋" w:hAnsi="仿宋" w:cs="仿宋"/>
                <w:color w:val="000000"/>
                <w:lang w:eastAsia="zh-CN"/>
              </w:rPr>
              <w:t>12-4</w:t>
            </w:r>
            <w:r>
              <w:rPr>
                <w:rFonts w:ascii="仿宋" w:eastAsia="仿宋" w:hAnsi="仿宋" w:cs="仿宋"/>
                <w:color w:val="000000"/>
                <w:lang w:eastAsia="zh-CN"/>
              </w:rPr>
              <w:t>商铺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革命诊所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淮安市中瑞大厦</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2-8</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安雅仕口腔门诊部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w:t>
            </w:r>
            <w:proofErr w:type="gramStart"/>
            <w:r>
              <w:rPr>
                <w:rFonts w:ascii="仿宋" w:eastAsia="仿宋" w:hAnsi="仿宋" w:cs="仿宋"/>
                <w:color w:val="000000"/>
                <w:lang w:eastAsia="zh-CN"/>
              </w:rPr>
              <w:t>区繁荣路繁荣</w:t>
            </w:r>
            <w:proofErr w:type="gramEnd"/>
            <w:r>
              <w:rPr>
                <w:rFonts w:ascii="仿宋" w:eastAsia="仿宋" w:hAnsi="仿宋" w:cs="仿宋"/>
                <w:color w:val="000000"/>
                <w:lang w:eastAsia="zh-CN"/>
              </w:rPr>
              <w:t>广场</w:t>
            </w:r>
            <w:r>
              <w:rPr>
                <w:rFonts w:ascii="仿宋" w:eastAsia="仿宋" w:hAnsi="仿宋" w:cs="仿宋"/>
                <w:color w:val="000000"/>
                <w:lang w:eastAsia="zh-CN"/>
              </w:rPr>
              <w:t>33</w:t>
            </w:r>
            <w:r>
              <w:rPr>
                <w:rFonts w:ascii="仿宋" w:eastAsia="仿宋" w:hAnsi="仿宋" w:cs="仿宋"/>
                <w:color w:val="000000"/>
                <w:lang w:eastAsia="zh-CN"/>
              </w:rPr>
              <w:t>号</w:t>
            </w:r>
            <w:r>
              <w:rPr>
                <w:rFonts w:ascii="仿宋" w:eastAsia="仿宋" w:hAnsi="仿宋" w:cs="仿宋"/>
                <w:color w:val="000000"/>
                <w:lang w:eastAsia="zh-CN"/>
              </w:rPr>
              <w:t>5-10/11</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福音诊所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清河区健康西路</w:t>
            </w:r>
            <w:r>
              <w:rPr>
                <w:rFonts w:ascii="仿宋" w:eastAsia="仿宋" w:hAnsi="仿宋" w:cs="仿宋"/>
                <w:color w:val="000000"/>
                <w:lang w:eastAsia="zh-CN"/>
              </w:rPr>
              <w:t>158</w:t>
            </w:r>
            <w:r>
              <w:rPr>
                <w:rFonts w:ascii="仿宋" w:eastAsia="仿宋" w:hAnsi="仿宋" w:cs="仿宋"/>
                <w:color w:val="000000"/>
                <w:lang w:eastAsia="zh-CN"/>
              </w:rPr>
              <w:t>号中天花园</w:t>
            </w:r>
            <w:r>
              <w:rPr>
                <w:rFonts w:ascii="仿宋" w:eastAsia="仿宋" w:hAnsi="仿宋" w:cs="仿宋"/>
                <w:color w:val="000000"/>
                <w:lang w:eastAsia="zh-CN"/>
              </w:rPr>
              <w:t>25-2</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梅平杭州路综合门诊部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清江浦区水渡口大道香格里拉</w:t>
            </w:r>
            <w:r>
              <w:rPr>
                <w:rFonts w:ascii="仿宋" w:eastAsia="仿宋" w:hAnsi="仿宋" w:cs="仿宋"/>
                <w:color w:val="000000"/>
                <w:lang w:eastAsia="zh-CN"/>
              </w:rPr>
              <w:t>3</w:t>
            </w:r>
            <w:r>
              <w:rPr>
                <w:rFonts w:ascii="仿宋" w:eastAsia="仿宋" w:hAnsi="仿宋" w:cs="仿宋"/>
                <w:color w:val="000000"/>
                <w:lang w:eastAsia="zh-CN"/>
              </w:rPr>
              <w:t>区</w:t>
            </w:r>
            <w:r>
              <w:rPr>
                <w:rFonts w:ascii="仿宋" w:eastAsia="仿宋" w:hAnsi="仿宋" w:cs="仿宋"/>
                <w:color w:val="000000"/>
                <w:lang w:eastAsia="zh-CN"/>
              </w:rPr>
              <w:t>14</w:t>
            </w:r>
            <w:r>
              <w:rPr>
                <w:rFonts w:ascii="仿宋" w:eastAsia="仿宋" w:hAnsi="仿宋" w:cs="仿宋"/>
                <w:color w:val="000000"/>
                <w:lang w:eastAsia="zh-CN"/>
              </w:rPr>
              <w:t>幢</w:t>
            </w:r>
            <w:r>
              <w:rPr>
                <w:rFonts w:ascii="仿宋" w:eastAsia="仿宋" w:hAnsi="仿宋" w:cs="仿宋"/>
                <w:color w:val="000000"/>
                <w:lang w:eastAsia="zh-CN"/>
              </w:rPr>
              <w:t>28-30</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淮安谷氏烧伤专科门诊部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承德商城东大综合楼</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葛荣来诊所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清江浦区北京北路</w:t>
            </w:r>
            <w:proofErr w:type="gramStart"/>
            <w:r>
              <w:rPr>
                <w:rFonts w:ascii="仿宋" w:eastAsia="仿宋" w:hAnsi="仿宋" w:cs="仿宋"/>
                <w:color w:val="000000"/>
                <w:lang w:eastAsia="zh-CN"/>
              </w:rPr>
              <w:t>99</w:t>
            </w:r>
            <w:r>
              <w:rPr>
                <w:rFonts w:ascii="仿宋" w:eastAsia="仿宋" w:hAnsi="仿宋" w:cs="仿宋"/>
                <w:color w:val="000000"/>
                <w:lang w:eastAsia="zh-CN"/>
              </w:rPr>
              <w:t>号蓝岳学府</w:t>
            </w:r>
            <w:proofErr w:type="gramEnd"/>
            <w:r>
              <w:rPr>
                <w:rFonts w:ascii="仿宋" w:eastAsia="仿宋" w:hAnsi="仿宋" w:cs="仿宋"/>
                <w:color w:val="000000"/>
                <w:lang w:eastAsia="zh-CN"/>
              </w:rPr>
              <w:t>99-11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庄森林内科诊所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清江浦香格里拉国际花园</w:t>
            </w:r>
            <w:r>
              <w:rPr>
                <w:rFonts w:ascii="仿宋" w:eastAsia="仿宋" w:hAnsi="仿宋" w:cs="仿宋"/>
                <w:color w:val="000000"/>
                <w:lang w:eastAsia="zh-CN"/>
              </w:rPr>
              <w:t>A</w:t>
            </w:r>
            <w:r>
              <w:rPr>
                <w:rFonts w:ascii="仿宋" w:eastAsia="仿宋" w:hAnsi="仿宋" w:cs="仿宋"/>
                <w:color w:val="000000"/>
                <w:lang w:eastAsia="zh-CN"/>
              </w:rPr>
              <w:t>区</w:t>
            </w:r>
            <w:r>
              <w:rPr>
                <w:rFonts w:ascii="仿宋" w:eastAsia="仿宋" w:hAnsi="仿宋" w:cs="仿宋"/>
                <w:color w:val="000000"/>
                <w:lang w:eastAsia="zh-CN"/>
              </w:rPr>
              <w:t>17</w:t>
            </w:r>
            <w:r>
              <w:rPr>
                <w:rFonts w:ascii="仿宋" w:eastAsia="仿宋" w:hAnsi="仿宋" w:cs="仿宋"/>
                <w:color w:val="000000"/>
                <w:lang w:eastAsia="zh-CN"/>
              </w:rPr>
              <w:t>、</w:t>
            </w:r>
            <w:r>
              <w:rPr>
                <w:rFonts w:ascii="仿宋" w:eastAsia="仿宋" w:hAnsi="仿宋" w:cs="仿宋"/>
                <w:color w:val="000000"/>
                <w:lang w:eastAsia="zh-CN"/>
              </w:rPr>
              <w:t>18</w:t>
            </w:r>
            <w:r>
              <w:rPr>
                <w:rFonts w:ascii="仿宋" w:eastAsia="仿宋" w:hAnsi="仿宋" w:cs="仿宋"/>
                <w:color w:val="000000"/>
                <w:lang w:eastAsia="zh-CN"/>
              </w:rPr>
              <w:t>号楼</w:t>
            </w:r>
            <w:r>
              <w:rPr>
                <w:rFonts w:ascii="仿宋" w:eastAsia="仿宋" w:hAnsi="仿宋" w:cs="仿宋"/>
                <w:color w:val="000000"/>
                <w:lang w:eastAsia="zh-CN"/>
              </w:rPr>
              <w:t>18-10</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淮安铭泽美年大健康管理有限公司清河医疗门诊部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清河区淮海西路</w:t>
            </w:r>
            <w:r>
              <w:rPr>
                <w:rFonts w:ascii="仿宋" w:eastAsia="仿宋" w:hAnsi="仿宋" w:cs="仿宋"/>
                <w:color w:val="000000"/>
                <w:lang w:eastAsia="zh-CN"/>
              </w:rPr>
              <w:t>166</w:t>
            </w:r>
            <w:r>
              <w:rPr>
                <w:rFonts w:ascii="仿宋" w:eastAsia="仿宋" w:hAnsi="仿宋" w:cs="仿宋"/>
                <w:color w:val="000000"/>
                <w:lang w:eastAsia="zh-CN"/>
              </w:rPr>
              <w:t>号商务楼</w:t>
            </w:r>
            <w:r>
              <w:rPr>
                <w:rFonts w:ascii="仿宋" w:eastAsia="仿宋" w:hAnsi="仿宋" w:cs="仿宋"/>
                <w:color w:val="000000"/>
                <w:lang w:eastAsia="zh-CN"/>
              </w:rPr>
              <w:t>3-4</w:t>
            </w:r>
            <w:r>
              <w:rPr>
                <w:rFonts w:ascii="仿宋" w:eastAsia="仿宋" w:hAnsi="仿宋" w:cs="仿宋"/>
                <w:color w:val="000000"/>
                <w:lang w:eastAsia="zh-CN"/>
              </w:rPr>
              <w:t>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淮安现代口腔门诊部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清河区乐园街</w:t>
            </w:r>
            <w:r>
              <w:rPr>
                <w:rFonts w:ascii="仿宋" w:eastAsia="仿宋" w:hAnsi="仿宋" w:cs="仿宋"/>
                <w:color w:val="000000"/>
                <w:lang w:eastAsia="zh-CN"/>
              </w:rPr>
              <w:t>7-20</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周桂珍诊所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清河区乐园步行街</w:t>
            </w:r>
            <w:r>
              <w:rPr>
                <w:rFonts w:ascii="仿宋" w:eastAsia="仿宋" w:hAnsi="仿宋" w:cs="仿宋"/>
                <w:color w:val="000000"/>
                <w:lang w:eastAsia="zh-CN"/>
              </w:rPr>
              <w:t>11</w:t>
            </w:r>
            <w:r>
              <w:rPr>
                <w:rFonts w:ascii="仿宋" w:eastAsia="仿宋" w:hAnsi="仿宋" w:cs="仿宋"/>
                <w:color w:val="000000"/>
                <w:lang w:eastAsia="zh-CN"/>
              </w:rPr>
              <w:t>幢</w:t>
            </w:r>
            <w:r>
              <w:rPr>
                <w:rFonts w:ascii="仿宋" w:eastAsia="仿宋" w:hAnsi="仿宋" w:cs="仿宋"/>
                <w:color w:val="000000"/>
                <w:lang w:eastAsia="zh-CN"/>
              </w:rPr>
              <w:t>39</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淮安中医皮肤病研究所门诊部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清河区</w:t>
            </w:r>
            <w:proofErr w:type="gramStart"/>
            <w:r>
              <w:rPr>
                <w:rFonts w:ascii="仿宋" w:eastAsia="仿宋" w:hAnsi="仿宋" w:cs="仿宋"/>
                <w:color w:val="000000"/>
                <w:lang w:eastAsia="zh-CN"/>
              </w:rPr>
              <w:t>大治路</w:t>
            </w:r>
            <w:proofErr w:type="gramEnd"/>
            <w:r>
              <w:rPr>
                <w:rFonts w:ascii="仿宋" w:eastAsia="仿宋" w:hAnsi="仿宋" w:cs="仿宋"/>
                <w:color w:val="000000"/>
                <w:lang w:eastAsia="zh-CN"/>
              </w:rPr>
              <w:t>3</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季立山口腔诊所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清江浦区金域华府</w:t>
            </w:r>
            <w:r>
              <w:rPr>
                <w:rFonts w:ascii="仿宋" w:eastAsia="仿宋" w:hAnsi="仿宋" w:cs="仿宋"/>
                <w:color w:val="000000"/>
                <w:lang w:eastAsia="zh-CN"/>
              </w:rPr>
              <w:t>2</w:t>
            </w:r>
            <w:r>
              <w:rPr>
                <w:rFonts w:ascii="仿宋" w:eastAsia="仿宋" w:hAnsi="仿宋" w:cs="仿宋"/>
                <w:color w:val="000000"/>
                <w:lang w:eastAsia="zh-CN"/>
              </w:rPr>
              <w:t>幢商铺</w:t>
            </w:r>
            <w:r>
              <w:rPr>
                <w:rFonts w:ascii="仿宋" w:eastAsia="仿宋" w:hAnsi="仿宋" w:cs="仿宋"/>
                <w:color w:val="000000"/>
                <w:lang w:eastAsia="zh-CN"/>
              </w:rPr>
              <w:t>039</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许敏口腔诊所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北京南路京河湾公寓</w:t>
            </w:r>
            <w:r>
              <w:rPr>
                <w:rFonts w:ascii="仿宋" w:eastAsia="仿宋" w:hAnsi="仿宋" w:cs="仿宋"/>
                <w:color w:val="000000"/>
                <w:lang w:eastAsia="zh-CN"/>
              </w:rPr>
              <w:t>12#</w:t>
            </w:r>
            <w:r>
              <w:rPr>
                <w:rFonts w:ascii="仿宋" w:eastAsia="仿宋" w:hAnsi="仿宋" w:cs="仿宋"/>
                <w:color w:val="000000"/>
                <w:lang w:eastAsia="zh-CN"/>
              </w:rPr>
              <w:t>门面</w:t>
            </w:r>
            <w:r>
              <w:rPr>
                <w:rFonts w:ascii="仿宋" w:eastAsia="仿宋" w:hAnsi="仿宋" w:cs="仿宋"/>
                <w:color w:val="000000"/>
                <w:lang w:eastAsia="zh-CN"/>
              </w:rPr>
              <w:t>29-30#</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安雅康口腔门诊部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淮安市健康东路</w:t>
            </w:r>
            <w:r>
              <w:rPr>
                <w:rFonts w:ascii="仿宋" w:eastAsia="仿宋" w:hAnsi="仿宋" w:cs="仿宋"/>
                <w:color w:val="000000"/>
                <w:lang w:eastAsia="zh-CN"/>
              </w:rPr>
              <w:t>27</w:t>
            </w:r>
            <w:r>
              <w:rPr>
                <w:rFonts w:ascii="仿宋" w:eastAsia="仿宋" w:hAnsi="仿宋" w:cs="仿宋"/>
                <w:color w:val="000000"/>
                <w:lang w:eastAsia="zh-CN"/>
              </w:rPr>
              <w:t>号盛和名都</w:t>
            </w:r>
            <w:r>
              <w:rPr>
                <w:rFonts w:ascii="仿宋" w:eastAsia="仿宋" w:hAnsi="仿宋" w:cs="仿宋"/>
                <w:color w:val="000000"/>
                <w:lang w:eastAsia="zh-CN"/>
              </w:rPr>
              <w:t>B5</w:t>
            </w:r>
            <w:r>
              <w:rPr>
                <w:rFonts w:ascii="仿宋" w:eastAsia="仿宋" w:hAnsi="仿宋" w:cs="仿宋"/>
                <w:color w:val="000000"/>
                <w:lang w:eastAsia="zh-CN"/>
              </w:rPr>
              <w:t>号楼北侧部分</w:t>
            </w:r>
            <w:r>
              <w:rPr>
                <w:rFonts w:ascii="仿宋" w:eastAsia="仿宋" w:hAnsi="仿宋" w:cs="仿宋"/>
                <w:color w:val="000000"/>
                <w:lang w:eastAsia="zh-CN"/>
              </w:rPr>
              <w:t>B1</w:t>
            </w:r>
            <w:r>
              <w:rPr>
                <w:rFonts w:ascii="仿宋" w:eastAsia="仿宋" w:hAnsi="仿宋" w:cs="仿宋"/>
                <w:color w:val="000000"/>
                <w:lang w:eastAsia="zh-CN"/>
              </w:rPr>
              <w:t>门面北侧</w:t>
            </w:r>
            <w:r>
              <w:rPr>
                <w:rFonts w:ascii="仿宋" w:eastAsia="仿宋" w:hAnsi="仿宋" w:cs="仿宋"/>
                <w:color w:val="000000"/>
                <w:lang w:eastAsia="zh-CN"/>
              </w:rPr>
              <w:t>48-1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吴秀兰诊所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清江浦区北京北路</w:t>
            </w:r>
            <w:r>
              <w:rPr>
                <w:rFonts w:ascii="仿宋" w:eastAsia="仿宋" w:hAnsi="仿宋" w:cs="仿宋"/>
                <w:color w:val="000000"/>
                <w:lang w:eastAsia="zh-CN"/>
              </w:rPr>
              <w:t>18</w:t>
            </w:r>
            <w:r>
              <w:rPr>
                <w:rFonts w:ascii="仿宋" w:eastAsia="仿宋" w:hAnsi="仿宋" w:cs="仿宋"/>
                <w:color w:val="000000"/>
                <w:lang w:eastAsia="zh-CN"/>
              </w:rPr>
              <w:t>号紫晶花苑</w:t>
            </w:r>
            <w:r>
              <w:rPr>
                <w:rFonts w:ascii="仿宋" w:eastAsia="仿宋" w:hAnsi="仿宋" w:cs="仿宋"/>
                <w:color w:val="000000"/>
                <w:lang w:eastAsia="zh-CN"/>
              </w:rPr>
              <w:t>6</w:t>
            </w:r>
            <w:r>
              <w:rPr>
                <w:rFonts w:ascii="仿宋" w:eastAsia="仿宋" w:hAnsi="仿宋" w:cs="仿宋"/>
                <w:color w:val="000000"/>
                <w:lang w:eastAsia="zh-CN"/>
              </w:rPr>
              <w:t>号商铺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夏仲平</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淮安市健康东路新天地花苑</w:t>
            </w:r>
            <w:r>
              <w:rPr>
                <w:rFonts w:ascii="仿宋" w:eastAsia="仿宋" w:hAnsi="仿宋" w:cs="仿宋"/>
                <w:color w:val="000000"/>
                <w:lang w:eastAsia="zh-CN"/>
              </w:rPr>
              <w:t>5</w:t>
            </w:r>
            <w:r>
              <w:rPr>
                <w:rFonts w:ascii="仿宋" w:eastAsia="仿宋" w:hAnsi="仿宋" w:cs="仿宋"/>
                <w:color w:val="000000"/>
                <w:lang w:eastAsia="zh-CN"/>
              </w:rPr>
              <w:t>幢</w:t>
            </w:r>
            <w:r>
              <w:rPr>
                <w:rFonts w:ascii="仿宋" w:eastAsia="仿宋" w:hAnsi="仿宋" w:cs="仿宋"/>
                <w:color w:val="000000"/>
                <w:lang w:eastAsia="zh-CN"/>
              </w:rPr>
              <w:t>154</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安瑞博口腔门诊部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淮安市清江浦区工农路</w:t>
            </w:r>
            <w:r>
              <w:rPr>
                <w:rFonts w:ascii="仿宋" w:eastAsia="仿宋" w:hAnsi="仿宋" w:cs="仿宋"/>
                <w:color w:val="000000"/>
                <w:lang w:eastAsia="zh-CN"/>
              </w:rPr>
              <w:t>44</w:t>
            </w:r>
            <w:r>
              <w:rPr>
                <w:rFonts w:ascii="仿宋" w:eastAsia="仿宋" w:hAnsi="仿宋" w:cs="仿宋"/>
                <w:color w:val="000000"/>
                <w:lang w:eastAsia="zh-CN"/>
              </w:rPr>
              <w:t>号</w:t>
            </w:r>
            <w:r>
              <w:rPr>
                <w:rFonts w:ascii="仿宋" w:eastAsia="仿宋" w:hAnsi="仿宋" w:cs="仿宋"/>
                <w:color w:val="000000"/>
                <w:lang w:eastAsia="zh-CN"/>
              </w:rPr>
              <w:t>1</w:t>
            </w:r>
            <w:r>
              <w:rPr>
                <w:rFonts w:ascii="仿宋" w:eastAsia="仿宋" w:hAnsi="仿宋" w:cs="仿宋"/>
                <w:color w:val="000000"/>
                <w:lang w:eastAsia="zh-CN"/>
              </w:rPr>
              <w:t>室</w:t>
            </w:r>
            <w:r>
              <w:rPr>
                <w:rFonts w:ascii="仿宋" w:eastAsia="仿宋" w:hAnsi="仿宋" w:cs="仿宋"/>
                <w:color w:val="000000"/>
                <w:lang w:eastAsia="zh-CN"/>
              </w:rPr>
              <w:t>2</w:t>
            </w:r>
            <w:r>
              <w:rPr>
                <w:rFonts w:ascii="仿宋" w:eastAsia="仿宋" w:hAnsi="仿宋" w:cs="仿宋"/>
                <w:color w:val="000000"/>
                <w:lang w:eastAsia="zh-CN"/>
              </w:rPr>
              <w:t>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淮安微笑牙知道</w:t>
            </w:r>
            <w:proofErr w:type="gramEnd"/>
            <w:r>
              <w:rPr>
                <w:rFonts w:ascii="仿宋" w:eastAsia="仿宋" w:hAnsi="仿宋" w:cs="仿宋"/>
                <w:color w:val="000000"/>
                <w:lang w:eastAsia="zh-CN"/>
              </w:rPr>
              <w:t>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淮安市清江浦区巨</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首府</w:t>
            </w:r>
            <w:r>
              <w:rPr>
                <w:rFonts w:ascii="仿宋" w:eastAsia="仿宋" w:hAnsi="仿宋" w:cs="仿宋"/>
                <w:color w:val="000000"/>
                <w:lang w:eastAsia="zh-CN"/>
              </w:rPr>
              <w:t>8</w:t>
            </w:r>
            <w:r>
              <w:rPr>
                <w:rFonts w:ascii="仿宋" w:eastAsia="仿宋" w:hAnsi="仿宋" w:cs="仿宋"/>
                <w:color w:val="000000"/>
                <w:lang w:eastAsia="zh-CN"/>
              </w:rPr>
              <w:t>号楼</w:t>
            </w:r>
            <w:r>
              <w:rPr>
                <w:rFonts w:ascii="仿宋" w:eastAsia="仿宋" w:hAnsi="仿宋" w:cs="仿宋"/>
                <w:color w:val="000000"/>
                <w:lang w:eastAsia="zh-CN"/>
              </w:rPr>
              <w:t>109-19</w:t>
            </w:r>
            <w:r>
              <w:rPr>
                <w:rFonts w:ascii="仿宋" w:eastAsia="仿宋" w:hAnsi="仿宋" w:cs="仿宋"/>
                <w:color w:val="000000"/>
                <w:lang w:eastAsia="zh-CN"/>
              </w:rPr>
              <w:t>、</w:t>
            </w:r>
            <w:r>
              <w:rPr>
                <w:rFonts w:ascii="仿宋" w:eastAsia="仿宋" w:hAnsi="仿宋" w:cs="仿宋"/>
                <w:color w:val="000000"/>
                <w:lang w:eastAsia="zh-CN"/>
              </w:rPr>
              <w:t>109-20</w:t>
            </w:r>
            <w:r>
              <w:rPr>
                <w:rFonts w:ascii="仿宋" w:eastAsia="仿宋" w:hAnsi="仿宋" w:cs="仿宋"/>
                <w:color w:val="000000"/>
                <w:lang w:eastAsia="zh-CN"/>
              </w:rPr>
              <w:t>、</w:t>
            </w:r>
            <w:r>
              <w:rPr>
                <w:rFonts w:ascii="仿宋" w:eastAsia="仿宋" w:hAnsi="仿宋" w:cs="仿宋"/>
                <w:color w:val="000000"/>
                <w:lang w:eastAsia="zh-CN"/>
              </w:rPr>
              <w:t>109-21</w:t>
            </w:r>
            <w:r>
              <w:rPr>
                <w:rFonts w:ascii="仿宋" w:eastAsia="仿宋" w:hAnsi="仿宋" w:cs="仿宋"/>
                <w:color w:val="000000"/>
                <w:lang w:eastAsia="zh-CN"/>
              </w:rPr>
              <w:t>、</w:t>
            </w:r>
            <w:r>
              <w:rPr>
                <w:rFonts w:ascii="仿宋" w:eastAsia="仿宋" w:hAnsi="仿宋" w:cs="仿宋"/>
                <w:color w:val="000000"/>
                <w:lang w:eastAsia="zh-CN"/>
              </w:rPr>
              <w:t>109-22</w:t>
            </w:r>
            <w:r>
              <w:rPr>
                <w:rFonts w:ascii="仿宋" w:eastAsia="仿宋" w:hAnsi="仿宋" w:cs="仿宋"/>
                <w:color w:val="000000"/>
                <w:lang w:eastAsia="zh-CN"/>
              </w:rPr>
              <w:t>、</w:t>
            </w:r>
            <w:r>
              <w:rPr>
                <w:rFonts w:ascii="仿宋" w:eastAsia="仿宋" w:hAnsi="仿宋" w:cs="仿宋"/>
                <w:color w:val="000000"/>
                <w:lang w:eastAsia="zh-CN"/>
              </w:rPr>
              <w:t>109-23</w:t>
            </w:r>
            <w:r>
              <w:rPr>
                <w:rFonts w:ascii="仿宋" w:eastAsia="仿宋" w:hAnsi="仿宋" w:cs="仿宋"/>
                <w:color w:val="000000"/>
                <w:lang w:eastAsia="zh-CN"/>
              </w:rPr>
              <w:t>、</w:t>
            </w:r>
            <w:r>
              <w:rPr>
                <w:rFonts w:ascii="仿宋" w:eastAsia="仿宋" w:hAnsi="仿宋" w:cs="仿宋"/>
                <w:color w:val="000000"/>
                <w:lang w:eastAsia="zh-CN"/>
              </w:rPr>
              <w:t>109-24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淮安广积德中医诊所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淮安市清江浦区闸口街道</w:t>
            </w:r>
            <w:proofErr w:type="gramStart"/>
            <w:r>
              <w:rPr>
                <w:rFonts w:ascii="仿宋" w:eastAsia="仿宋" w:hAnsi="仿宋" w:cs="仿宋"/>
                <w:color w:val="000000"/>
                <w:lang w:eastAsia="zh-CN"/>
              </w:rPr>
              <w:t>水沐钟</w:t>
            </w:r>
            <w:proofErr w:type="gramEnd"/>
            <w:r>
              <w:rPr>
                <w:rFonts w:ascii="仿宋" w:eastAsia="仿宋" w:hAnsi="仿宋" w:cs="仿宋"/>
                <w:color w:val="000000"/>
                <w:lang w:eastAsia="zh-CN"/>
              </w:rPr>
              <w:t>秀府</w:t>
            </w:r>
            <w:r>
              <w:rPr>
                <w:rFonts w:ascii="仿宋" w:eastAsia="仿宋" w:hAnsi="仿宋" w:cs="仿宋"/>
                <w:color w:val="000000"/>
                <w:lang w:eastAsia="zh-CN"/>
              </w:rPr>
              <w:t>1</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单元</w:t>
            </w:r>
            <w:r>
              <w:rPr>
                <w:rFonts w:ascii="仿宋" w:eastAsia="仿宋" w:hAnsi="仿宋" w:cs="仿宋"/>
                <w:color w:val="000000"/>
                <w:lang w:eastAsia="zh-CN"/>
              </w:rPr>
              <w:t>32-27</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安德贝牙知道口腔门诊部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淮安市清江浦区日月星城</w:t>
            </w:r>
            <w:r>
              <w:rPr>
                <w:rFonts w:ascii="仿宋" w:eastAsia="仿宋" w:hAnsi="仿宋" w:cs="仿宋"/>
                <w:color w:val="000000"/>
                <w:lang w:eastAsia="zh-CN"/>
              </w:rPr>
              <w:t>13</w:t>
            </w:r>
            <w:r>
              <w:rPr>
                <w:rFonts w:ascii="仿宋" w:eastAsia="仿宋" w:hAnsi="仿宋" w:cs="仿宋"/>
                <w:color w:val="000000"/>
                <w:lang w:eastAsia="zh-CN"/>
              </w:rPr>
              <w:t>号楼</w:t>
            </w:r>
            <w:r>
              <w:rPr>
                <w:rFonts w:ascii="仿宋" w:eastAsia="仿宋" w:hAnsi="仿宋" w:cs="仿宋"/>
                <w:color w:val="000000"/>
                <w:lang w:eastAsia="zh-CN"/>
              </w:rPr>
              <w:t>1</w:t>
            </w:r>
            <w:r>
              <w:rPr>
                <w:rFonts w:ascii="仿宋" w:eastAsia="仿宋" w:hAnsi="仿宋" w:cs="仿宋"/>
                <w:color w:val="000000"/>
                <w:lang w:eastAsia="zh-CN"/>
              </w:rPr>
              <w:t>、</w:t>
            </w:r>
            <w:r>
              <w:rPr>
                <w:rFonts w:ascii="仿宋" w:eastAsia="仿宋" w:hAnsi="仿宋" w:cs="仿宋"/>
                <w:color w:val="000000"/>
                <w:lang w:eastAsia="zh-CN"/>
              </w:rPr>
              <w:t>2</w:t>
            </w:r>
            <w:r>
              <w:rPr>
                <w:rFonts w:ascii="仿宋" w:eastAsia="仿宋" w:hAnsi="仿宋" w:cs="仿宋"/>
                <w:color w:val="000000"/>
                <w:lang w:eastAsia="zh-CN"/>
              </w:rPr>
              <w:t>、</w:t>
            </w:r>
            <w:r>
              <w:rPr>
                <w:rFonts w:ascii="仿宋" w:eastAsia="仿宋" w:hAnsi="仿宋" w:cs="仿宋"/>
                <w:color w:val="000000"/>
                <w:lang w:eastAsia="zh-CN"/>
              </w:rPr>
              <w:t>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益美口腔门诊部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淮安市清江浦区万达广场环宇路南</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50</w:t>
            </w:r>
            <w:r>
              <w:rPr>
                <w:rFonts w:ascii="仿宋" w:eastAsia="仿宋" w:hAnsi="仿宋" w:cs="仿宋"/>
                <w:color w:val="000000"/>
                <w:lang w:eastAsia="zh-CN"/>
              </w:rPr>
              <w:t>号商铺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华南中医诊所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清江浦区上海路玫瑰苑</w:t>
            </w:r>
            <w:r>
              <w:rPr>
                <w:rFonts w:ascii="仿宋" w:eastAsia="仿宋" w:hAnsi="仿宋" w:cs="仿宋"/>
                <w:color w:val="000000"/>
                <w:lang w:eastAsia="zh-CN"/>
              </w:rPr>
              <w:t>C-7</w:t>
            </w:r>
            <w:r>
              <w:rPr>
                <w:rFonts w:ascii="仿宋" w:eastAsia="仿宋" w:hAnsi="仿宋" w:cs="仿宋"/>
                <w:color w:val="000000"/>
                <w:lang w:eastAsia="zh-CN"/>
              </w:rPr>
              <w:t>、</w:t>
            </w:r>
            <w:r>
              <w:rPr>
                <w:rFonts w:ascii="仿宋" w:eastAsia="仿宋" w:hAnsi="仿宋" w:cs="仿宋"/>
                <w:color w:val="000000"/>
                <w:lang w:eastAsia="zh-CN"/>
              </w:rPr>
              <w:t>C-8</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w:t>
            </w:r>
            <w:proofErr w:type="gramStart"/>
            <w:r>
              <w:rPr>
                <w:rFonts w:ascii="仿宋" w:eastAsia="仿宋" w:hAnsi="仿宋" w:cs="仿宋"/>
                <w:color w:val="000000"/>
                <w:lang w:eastAsia="zh-CN"/>
              </w:rPr>
              <w:t>浦陈震春</w:t>
            </w:r>
            <w:proofErr w:type="gramEnd"/>
            <w:r>
              <w:rPr>
                <w:rFonts w:ascii="仿宋" w:eastAsia="仿宋" w:hAnsi="仿宋" w:cs="仿宋"/>
                <w:color w:val="000000"/>
                <w:lang w:eastAsia="zh-CN"/>
              </w:rPr>
              <w:t>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淮安市清浦区解放东路浦东花园</w:t>
            </w:r>
            <w:r>
              <w:rPr>
                <w:rFonts w:ascii="仿宋" w:eastAsia="仿宋" w:hAnsi="仿宋" w:cs="仿宋"/>
                <w:color w:val="000000"/>
                <w:lang w:eastAsia="zh-CN"/>
              </w:rPr>
              <w:t>B</w:t>
            </w:r>
            <w:r>
              <w:rPr>
                <w:rFonts w:ascii="仿宋" w:eastAsia="仿宋" w:hAnsi="仿宋" w:cs="仿宋"/>
                <w:color w:val="000000"/>
                <w:lang w:eastAsia="zh-CN"/>
              </w:rPr>
              <w:t>组团</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5-1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安嘉美口腔门诊部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淮安市清江浦区中天华</w:t>
            </w:r>
            <w:proofErr w:type="gramStart"/>
            <w:r>
              <w:rPr>
                <w:rFonts w:ascii="仿宋" w:eastAsia="仿宋" w:hAnsi="仿宋" w:cs="仿宋"/>
                <w:color w:val="000000"/>
                <w:lang w:eastAsia="zh-CN"/>
              </w:rPr>
              <w:t>庭商业</w:t>
            </w:r>
            <w:proofErr w:type="gramEnd"/>
            <w:r>
              <w:rPr>
                <w:rFonts w:ascii="仿宋" w:eastAsia="仿宋" w:hAnsi="仿宋" w:cs="仿宋"/>
                <w:color w:val="000000"/>
                <w:lang w:eastAsia="zh-CN"/>
              </w:rPr>
              <w:t>3</w:t>
            </w:r>
            <w:r>
              <w:rPr>
                <w:rFonts w:ascii="仿宋" w:eastAsia="仿宋" w:hAnsi="仿宋" w:cs="仿宋"/>
                <w:color w:val="000000"/>
                <w:lang w:eastAsia="zh-CN"/>
              </w:rPr>
              <w:t>号楼商铺</w:t>
            </w:r>
            <w:r>
              <w:rPr>
                <w:rFonts w:ascii="仿宋" w:eastAsia="仿宋" w:hAnsi="仿宋" w:cs="仿宋"/>
                <w:color w:val="000000"/>
                <w:lang w:eastAsia="zh-CN"/>
              </w:rPr>
              <w:t>16-40</w:t>
            </w:r>
            <w:r>
              <w:rPr>
                <w:rFonts w:ascii="仿宋" w:eastAsia="仿宋" w:hAnsi="仿宋" w:cs="仿宋"/>
                <w:color w:val="000000"/>
                <w:lang w:eastAsia="zh-CN"/>
              </w:rPr>
              <w:t>室、</w:t>
            </w:r>
            <w:r>
              <w:rPr>
                <w:rFonts w:ascii="仿宋" w:eastAsia="仿宋" w:hAnsi="仿宋" w:cs="仿宋"/>
                <w:color w:val="000000"/>
                <w:lang w:eastAsia="zh-CN"/>
              </w:rPr>
              <w:t>16-43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蒋晓霞中医（综合）诊所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清江浦区和平路</w:t>
            </w:r>
            <w:r>
              <w:rPr>
                <w:rFonts w:ascii="仿宋" w:eastAsia="仿宋" w:hAnsi="仿宋" w:cs="仿宋"/>
                <w:color w:val="000000"/>
                <w:lang w:eastAsia="zh-CN"/>
              </w:rPr>
              <w:t>9</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淮安皓齿</w:t>
            </w:r>
            <w:proofErr w:type="gramStart"/>
            <w:r>
              <w:rPr>
                <w:rFonts w:ascii="仿宋" w:eastAsia="仿宋" w:hAnsi="仿宋" w:cs="仿宋"/>
                <w:color w:val="000000"/>
                <w:lang w:eastAsia="zh-CN"/>
              </w:rPr>
              <w:t>牙知道</w:t>
            </w:r>
            <w:proofErr w:type="gramEnd"/>
            <w:r>
              <w:rPr>
                <w:rFonts w:ascii="仿宋" w:eastAsia="仿宋" w:hAnsi="仿宋" w:cs="仿宋"/>
                <w:color w:val="000000"/>
                <w:lang w:eastAsia="zh-CN"/>
              </w:rPr>
              <w:t>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淮安市清江浦区中天虹桥花园小区淮海北路</w:t>
            </w:r>
            <w:r>
              <w:rPr>
                <w:rFonts w:ascii="仿宋" w:eastAsia="仿宋" w:hAnsi="仿宋" w:cs="仿宋"/>
                <w:color w:val="000000"/>
                <w:lang w:eastAsia="zh-CN"/>
              </w:rPr>
              <w:t>149-7</w:t>
            </w:r>
            <w:r>
              <w:rPr>
                <w:rFonts w:ascii="仿宋" w:eastAsia="仿宋" w:hAnsi="仿宋" w:cs="仿宋"/>
                <w:color w:val="000000"/>
                <w:lang w:eastAsia="zh-CN"/>
              </w:rPr>
              <w:t>号室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仁爱</w:t>
            </w:r>
            <w:proofErr w:type="gramStart"/>
            <w:r>
              <w:rPr>
                <w:rFonts w:ascii="仿宋" w:eastAsia="仿宋" w:hAnsi="仿宋" w:cs="仿宋"/>
                <w:color w:val="000000"/>
                <w:lang w:eastAsia="zh-CN"/>
              </w:rPr>
              <w:t>京养堂</w:t>
            </w:r>
            <w:proofErr w:type="gramEnd"/>
            <w:r>
              <w:rPr>
                <w:rFonts w:ascii="仿宋" w:eastAsia="仿宋" w:hAnsi="仿宋" w:cs="仿宋"/>
                <w:color w:val="000000"/>
                <w:lang w:eastAsia="zh-CN"/>
              </w:rPr>
              <w:t>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淮安市清江浦区淮海北路</w:t>
            </w:r>
            <w:r>
              <w:rPr>
                <w:rFonts w:ascii="仿宋" w:eastAsia="仿宋" w:hAnsi="仿宋" w:cs="仿宋"/>
                <w:color w:val="000000"/>
                <w:lang w:eastAsia="zh-CN"/>
              </w:rPr>
              <w:t>64</w:t>
            </w:r>
            <w:r>
              <w:rPr>
                <w:rFonts w:ascii="仿宋" w:eastAsia="仿宋" w:hAnsi="仿宋" w:cs="仿宋"/>
                <w:color w:val="000000"/>
                <w:lang w:eastAsia="zh-CN"/>
              </w:rPr>
              <w:t>号</w:t>
            </w:r>
          </w:p>
        </w:tc>
      </w:tr>
      <w:tr w:rsidR="006B793D">
        <w:trPr>
          <w:trHeight w:val="743"/>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淮安飞宇口腔门诊部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淮安市清江浦区解放西路</w:t>
            </w:r>
            <w:r>
              <w:rPr>
                <w:rFonts w:ascii="仿宋" w:eastAsia="仿宋" w:hAnsi="仿宋" w:cs="仿宋"/>
                <w:color w:val="000000"/>
                <w:lang w:eastAsia="zh-CN"/>
              </w:rPr>
              <w:t>100</w:t>
            </w:r>
            <w:r>
              <w:rPr>
                <w:rFonts w:ascii="仿宋" w:eastAsia="仿宋" w:hAnsi="仿宋" w:cs="仿宋"/>
                <w:color w:val="000000"/>
                <w:lang w:eastAsia="zh-CN"/>
              </w:rPr>
              <w:t>号南门尚城</w:t>
            </w:r>
            <w:r>
              <w:rPr>
                <w:rFonts w:ascii="仿宋" w:eastAsia="仿宋" w:hAnsi="仿宋" w:cs="仿宋"/>
                <w:color w:val="000000"/>
                <w:lang w:eastAsia="zh-CN"/>
              </w:rPr>
              <w:t>1</w:t>
            </w:r>
            <w:r>
              <w:rPr>
                <w:rFonts w:ascii="仿宋" w:eastAsia="仿宋" w:hAnsi="仿宋" w:cs="仿宋"/>
                <w:color w:val="000000"/>
                <w:lang w:eastAsia="zh-CN"/>
              </w:rPr>
              <w:t>区</w:t>
            </w:r>
            <w:r>
              <w:rPr>
                <w:rFonts w:ascii="仿宋" w:eastAsia="仿宋" w:hAnsi="仿宋" w:cs="仿宋"/>
                <w:color w:val="000000"/>
                <w:lang w:eastAsia="zh-CN"/>
              </w:rPr>
              <w:t>6</w:t>
            </w:r>
            <w:r>
              <w:rPr>
                <w:rFonts w:ascii="仿宋" w:eastAsia="仿宋" w:hAnsi="仿宋" w:cs="仿宋"/>
                <w:color w:val="000000"/>
                <w:lang w:eastAsia="zh-CN"/>
              </w:rPr>
              <w:t>号楼</w:t>
            </w:r>
            <w:r>
              <w:rPr>
                <w:rFonts w:ascii="仿宋" w:eastAsia="仿宋" w:hAnsi="仿宋" w:cs="仿宋"/>
                <w:color w:val="000000"/>
                <w:lang w:eastAsia="zh-CN"/>
              </w:rPr>
              <w:t>101</w:t>
            </w:r>
            <w:r>
              <w:rPr>
                <w:rFonts w:ascii="仿宋" w:eastAsia="仿宋" w:hAnsi="仿宋" w:cs="仿宋"/>
                <w:color w:val="000000"/>
                <w:lang w:eastAsia="zh-CN"/>
              </w:rPr>
              <w:t>门面房</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孙竹山中医诊所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清江浦区华都名</w:t>
            </w:r>
            <w:proofErr w:type="gramStart"/>
            <w:r>
              <w:rPr>
                <w:rFonts w:ascii="仿宋" w:eastAsia="仿宋" w:hAnsi="仿宋" w:cs="仿宋"/>
                <w:color w:val="000000"/>
                <w:lang w:eastAsia="zh-CN"/>
              </w:rPr>
              <w:t>邸</w:t>
            </w:r>
            <w:proofErr w:type="gramEnd"/>
            <w:r>
              <w:rPr>
                <w:rFonts w:ascii="仿宋" w:eastAsia="仿宋" w:hAnsi="仿宋" w:cs="仿宋"/>
                <w:color w:val="000000"/>
                <w:lang w:eastAsia="zh-CN"/>
              </w:rPr>
              <w:t>小区</w:t>
            </w:r>
            <w:r>
              <w:rPr>
                <w:rFonts w:ascii="仿宋" w:eastAsia="仿宋" w:hAnsi="仿宋" w:cs="仿宋"/>
                <w:color w:val="000000"/>
                <w:lang w:eastAsia="zh-CN"/>
              </w:rPr>
              <w:t>23</w:t>
            </w:r>
            <w:r>
              <w:rPr>
                <w:rFonts w:ascii="仿宋" w:eastAsia="仿宋" w:hAnsi="仿宋" w:cs="仿宋"/>
                <w:color w:val="000000"/>
                <w:lang w:eastAsia="zh-CN"/>
              </w:rPr>
              <w:t>号楼商铺</w:t>
            </w:r>
            <w:r>
              <w:rPr>
                <w:rFonts w:ascii="仿宋" w:eastAsia="仿宋" w:hAnsi="仿宋" w:cs="仿宋"/>
                <w:color w:val="000000"/>
                <w:lang w:eastAsia="zh-CN"/>
              </w:rPr>
              <w:t>A1</w:t>
            </w:r>
            <w:r>
              <w:rPr>
                <w:rFonts w:ascii="仿宋" w:eastAsia="仿宋" w:hAnsi="仿宋" w:cs="仿宋"/>
                <w:color w:val="000000"/>
                <w:lang w:eastAsia="zh-CN"/>
              </w:rPr>
              <w:t>、</w:t>
            </w:r>
            <w:r>
              <w:rPr>
                <w:rFonts w:ascii="仿宋" w:eastAsia="仿宋" w:hAnsi="仿宋" w:cs="仿宋"/>
                <w:color w:val="000000"/>
                <w:lang w:eastAsia="zh-CN"/>
              </w:rPr>
              <w:t>A2</w:t>
            </w:r>
            <w:r>
              <w:rPr>
                <w:rFonts w:ascii="仿宋" w:eastAsia="仿宋" w:hAnsi="仿宋" w:cs="仿宋"/>
                <w:color w:val="000000"/>
                <w:lang w:eastAsia="zh-CN"/>
              </w:rPr>
              <w:t>室，</w:t>
            </w:r>
            <w:r>
              <w:rPr>
                <w:rFonts w:ascii="仿宋" w:eastAsia="仿宋" w:hAnsi="仿宋" w:cs="仿宋"/>
                <w:color w:val="000000"/>
                <w:lang w:eastAsia="zh-CN"/>
              </w:rPr>
              <w:t>24</w:t>
            </w:r>
            <w:r>
              <w:rPr>
                <w:rFonts w:ascii="仿宋" w:eastAsia="仿宋" w:hAnsi="仿宋" w:cs="仿宋"/>
                <w:color w:val="000000"/>
                <w:lang w:eastAsia="zh-CN"/>
              </w:rPr>
              <w:t>号楼商铺</w:t>
            </w:r>
            <w:r>
              <w:rPr>
                <w:rFonts w:ascii="仿宋" w:eastAsia="仿宋" w:hAnsi="仿宋" w:cs="仿宋"/>
                <w:color w:val="000000"/>
                <w:lang w:eastAsia="zh-CN"/>
              </w:rPr>
              <w:t>B4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淮安创新口腔门诊部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淮安市清江浦区前进东路</w:t>
            </w:r>
            <w:r>
              <w:rPr>
                <w:rFonts w:ascii="仿宋" w:eastAsia="仿宋" w:hAnsi="仿宋" w:cs="仿宋"/>
                <w:color w:val="000000"/>
                <w:lang w:eastAsia="zh-CN"/>
              </w:rPr>
              <w:t>169-23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王志明口腔诊所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淮安市清江浦区承德北路丹桂苑</w:t>
            </w:r>
            <w:r>
              <w:rPr>
                <w:rFonts w:ascii="仿宋" w:eastAsia="仿宋" w:hAnsi="仿宋" w:cs="仿宋"/>
                <w:color w:val="000000"/>
                <w:lang w:eastAsia="zh-CN"/>
              </w:rPr>
              <w:t>67</w:t>
            </w:r>
            <w:r>
              <w:rPr>
                <w:rFonts w:ascii="仿宋" w:eastAsia="仿宋" w:hAnsi="仿宋" w:cs="仿宋"/>
                <w:color w:val="000000"/>
                <w:lang w:eastAsia="zh-CN"/>
              </w:rPr>
              <w:t>号、</w:t>
            </w:r>
            <w:r>
              <w:rPr>
                <w:rFonts w:ascii="仿宋" w:eastAsia="仿宋" w:hAnsi="仿宋" w:cs="仿宋"/>
                <w:color w:val="000000"/>
                <w:lang w:eastAsia="zh-CN"/>
              </w:rPr>
              <w:t>68</w:t>
            </w:r>
            <w:r>
              <w:rPr>
                <w:rFonts w:ascii="仿宋" w:eastAsia="仿宋" w:hAnsi="仿宋" w:cs="仿宋"/>
                <w:color w:val="000000"/>
                <w:lang w:eastAsia="zh-CN"/>
              </w:rPr>
              <w:t>号门面</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安梅平丰惠综合门诊部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淮安市清江浦区淮海东路丰惠广场</w:t>
            </w:r>
            <w:r>
              <w:rPr>
                <w:rFonts w:ascii="仿宋" w:eastAsia="仿宋" w:hAnsi="仿宋" w:cs="仿宋"/>
                <w:color w:val="000000"/>
                <w:lang w:eastAsia="zh-CN"/>
              </w:rPr>
              <w:t>103/105/106</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淮安润康中医</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淮安市承德南路广厦公寓一号楼</w:t>
            </w:r>
            <w:r>
              <w:rPr>
                <w:rFonts w:ascii="仿宋" w:eastAsia="仿宋" w:hAnsi="仿宋" w:cs="仿宋"/>
                <w:color w:val="000000"/>
                <w:lang w:eastAsia="zh-CN"/>
              </w:rPr>
              <w:t>53</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雅美口腔门诊部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淮安市清江浦区承德北路中鑫上城</w:t>
            </w:r>
            <w:r>
              <w:rPr>
                <w:rFonts w:ascii="仿宋" w:eastAsia="仿宋" w:hAnsi="仿宋" w:cs="仿宋"/>
                <w:color w:val="000000"/>
                <w:lang w:eastAsia="zh-CN"/>
              </w:rPr>
              <w:t>137</w:t>
            </w:r>
            <w:r>
              <w:rPr>
                <w:rFonts w:ascii="仿宋" w:eastAsia="仿宋" w:hAnsi="仿宋" w:cs="仿宋"/>
                <w:color w:val="000000"/>
                <w:lang w:eastAsia="zh-CN"/>
              </w:rPr>
              <w:t>、</w:t>
            </w:r>
            <w:r>
              <w:rPr>
                <w:rFonts w:ascii="仿宋" w:eastAsia="仿宋" w:hAnsi="仿宋" w:cs="仿宋"/>
                <w:color w:val="000000"/>
                <w:lang w:eastAsia="zh-CN"/>
              </w:rPr>
              <w:t>139</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卜晓琴口腔诊所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淮安市北京北路</w:t>
            </w:r>
            <w:proofErr w:type="gramStart"/>
            <w:r>
              <w:rPr>
                <w:rFonts w:ascii="仿宋" w:eastAsia="仿宋" w:hAnsi="仿宋" w:cs="仿宋"/>
                <w:color w:val="000000"/>
                <w:lang w:eastAsia="zh-CN"/>
              </w:rPr>
              <w:t>99</w:t>
            </w:r>
            <w:r>
              <w:rPr>
                <w:rFonts w:ascii="仿宋" w:eastAsia="仿宋" w:hAnsi="仿宋" w:cs="仿宋"/>
                <w:color w:val="000000"/>
                <w:lang w:eastAsia="zh-CN"/>
              </w:rPr>
              <w:t>号蓝岳学府</w:t>
            </w:r>
            <w:proofErr w:type="gramEnd"/>
            <w:r>
              <w:rPr>
                <w:rFonts w:ascii="仿宋" w:eastAsia="仿宋" w:hAnsi="仿宋" w:cs="仿宋"/>
                <w:color w:val="000000"/>
                <w:lang w:eastAsia="zh-CN"/>
              </w:rPr>
              <w:t>小区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99-11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白鹭湖</w:t>
            </w:r>
            <w:proofErr w:type="gramEnd"/>
            <w:r>
              <w:rPr>
                <w:rFonts w:ascii="仿宋" w:eastAsia="仿宋" w:hAnsi="仿宋" w:cs="仿宋"/>
                <w:color w:val="000000"/>
                <w:lang w:eastAsia="zh-CN"/>
              </w:rPr>
              <w:t>中西医结合门诊部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淮安市清江浦区湖滨路</w:t>
            </w:r>
            <w:r>
              <w:rPr>
                <w:rFonts w:ascii="仿宋" w:eastAsia="仿宋" w:hAnsi="仿宋" w:cs="仿宋"/>
                <w:color w:val="000000"/>
                <w:lang w:eastAsia="zh-CN"/>
              </w:rPr>
              <w:t>12</w:t>
            </w:r>
            <w:r>
              <w:rPr>
                <w:rFonts w:ascii="仿宋" w:eastAsia="仿宋" w:hAnsi="仿宋" w:cs="仿宋"/>
                <w:color w:val="000000"/>
                <w:lang w:eastAsia="zh-CN"/>
              </w:rPr>
              <w:t>银座新天地</w:t>
            </w:r>
            <w:r>
              <w:rPr>
                <w:rFonts w:ascii="仿宋" w:eastAsia="仿宋" w:hAnsi="仿宋" w:cs="仿宋"/>
                <w:color w:val="000000"/>
                <w:lang w:eastAsia="zh-CN"/>
              </w:rPr>
              <w:t>1F7</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蒋辉口腔诊所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淮安市融侨观</w:t>
            </w:r>
            <w:proofErr w:type="gramStart"/>
            <w:r>
              <w:rPr>
                <w:rFonts w:ascii="仿宋" w:eastAsia="仿宋" w:hAnsi="仿宋" w:cs="仿宋"/>
                <w:color w:val="000000"/>
                <w:lang w:eastAsia="zh-CN"/>
              </w:rPr>
              <w:t>邸</w:t>
            </w:r>
            <w:proofErr w:type="gramEnd"/>
            <w:r>
              <w:rPr>
                <w:rFonts w:ascii="仿宋" w:eastAsia="仿宋" w:hAnsi="仿宋" w:cs="仿宋"/>
                <w:color w:val="000000"/>
                <w:lang w:eastAsia="zh-CN"/>
              </w:rPr>
              <w:t>9</w:t>
            </w:r>
            <w:r>
              <w:rPr>
                <w:rFonts w:ascii="仿宋" w:eastAsia="仿宋" w:hAnsi="仿宋" w:cs="仿宋"/>
                <w:color w:val="000000"/>
                <w:lang w:eastAsia="zh-CN"/>
              </w:rPr>
              <w:t>好楼</w:t>
            </w:r>
            <w:r>
              <w:rPr>
                <w:rFonts w:ascii="仿宋" w:eastAsia="仿宋" w:hAnsi="仿宋" w:cs="仿宋"/>
                <w:color w:val="000000"/>
                <w:lang w:eastAsia="zh-CN"/>
              </w:rPr>
              <w:t>97-59.60</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李明高中医诊所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淮安市清江浦区河南西路华城小区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012</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w:t>
            </w:r>
            <w:proofErr w:type="gramStart"/>
            <w:r>
              <w:rPr>
                <w:rFonts w:ascii="仿宋" w:eastAsia="仿宋" w:hAnsi="仿宋" w:cs="仿宋"/>
                <w:color w:val="000000"/>
                <w:lang w:eastAsia="zh-CN"/>
              </w:rPr>
              <w:t>为民康正门诊部</w:t>
            </w:r>
            <w:proofErr w:type="gramEnd"/>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市忆力未来</w:t>
            </w:r>
            <w:proofErr w:type="gramEnd"/>
            <w:r>
              <w:rPr>
                <w:rFonts w:ascii="仿宋" w:eastAsia="仿宋" w:hAnsi="仿宋" w:cs="仿宋"/>
                <w:color w:val="000000"/>
                <w:lang w:eastAsia="zh-CN"/>
              </w:rPr>
              <w:t>城三期南门</w:t>
            </w:r>
            <w:r>
              <w:rPr>
                <w:rFonts w:ascii="仿宋" w:eastAsia="仿宋" w:hAnsi="仿宋" w:cs="仿宋"/>
                <w:color w:val="000000"/>
                <w:lang w:eastAsia="zh-CN"/>
              </w:rPr>
              <w:t>35</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潘玲俐口腔诊所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淮安市清江浦区柯山路</w:t>
            </w:r>
            <w:proofErr w:type="gramStart"/>
            <w:r>
              <w:rPr>
                <w:rFonts w:ascii="仿宋" w:eastAsia="仿宋" w:hAnsi="仿宋" w:cs="仿宋"/>
                <w:color w:val="000000"/>
                <w:lang w:eastAsia="zh-CN"/>
              </w:rPr>
              <w:t>56</w:t>
            </w:r>
            <w:r>
              <w:rPr>
                <w:rFonts w:ascii="仿宋" w:eastAsia="仿宋" w:hAnsi="仿宋" w:cs="仿宋"/>
                <w:color w:val="000000"/>
                <w:lang w:eastAsia="zh-CN"/>
              </w:rPr>
              <w:t>号友创力天</w:t>
            </w:r>
            <w:proofErr w:type="gramEnd"/>
            <w:r>
              <w:rPr>
                <w:rFonts w:ascii="仿宋" w:eastAsia="仿宋" w:hAnsi="仿宋" w:cs="仿宋"/>
                <w:color w:val="000000"/>
                <w:lang w:eastAsia="zh-CN"/>
              </w:rPr>
              <w:t>尚城</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108</w:t>
            </w:r>
            <w:r>
              <w:rPr>
                <w:rFonts w:ascii="仿宋" w:eastAsia="仿宋" w:hAnsi="仿宋" w:cs="仿宋"/>
                <w:color w:val="000000"/>
                <w:lang w:eastAsia="zh-CN"/>
              </w:rPr>
              <w:t>室</w:t>
            </w:r>
          </w:p>
        </w:tc>
      </w:tr>
      <w:tr w:rsidR="006B793D">
        <w:trPr>
          <w:trHeight w:val="528"/>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赵定邦中医门诊部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淮安市清江浦区漕运西路</w:t>
            </w:r>
            <w:r>
              <w:rPr>
                <w:rFonts w:ascii="仿宋" w:eastAsia="仿宋" w:hAnsi="仿宋" w:cs="仿宋"/>
                <w:color w:val="000000"/>
                <w:lang w:eastAsia="zh-CN"/>
              </w:rPr>
              <w:t>216-1.2.3.4</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淮安康瑞</w:t>
            </w:r>
            <w:proofErr w:type="gramEnd"/>
            <w:r>
              <w:rPr>
                <w:rFonts w:ascii="仿宋" w:eastAsia="仿宋" w:hAnsi="仿宋" w:cs="仿宋"/>
                <w:color w:val="000000"/>
                <w:lang w:eastAsia="zh-CN"/>
              </w:rPr>
              <w:t>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淮安市清江浦区北京北路</w:t>
            </w:r>
            <w:r>
              <w:rPr>
                <w:rFonts w:ascii="仿宋" w:eastAsia="仿宋" w:hAnsi="仿宋" w:cs="仿宋"/>
                <w:color w:val="000000"/>
                <w:lang w:eastAsia="zh-CN"/>
              </w:rPr>
              <w:t>199-30</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左健口腔</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清江浦区淮海南路</w:t>
            </w:r>
            <w:r>
              <w:rPr>
                <w:rFonts w:ascii="仿宋" w:eastAsia="仿宋" w:hAnsi="仿宋" w:cs="仿宋"/>
                <w:color w:val="000000"/>
                <w:lang w:eastAsia="zh-CN"/>
              </w:rPr>
              <w:t>88</w:t>
            </w:r>
            <w:r>
              <w:rPr>
                <w:rFonts w:ascii="仿宋" w:eastAsia="仿宋" w:hAnsi="仿宋" w:cs="仿宋"/>
                <w:color w:val="000000"/>
                <w:lang w:eastAsia="zh-CN"/>
              </w:rPr>
              <w:t>号兴业国际商业广场裙房</w:t>
            </w:r>
            <w:r>
              <w:rPr>
                <w:rFonts w:ascii="仿宋" w:eastAsia="仿宋" w:hAnsi="仿宋" w:cs="仿宋"/>
                <w:color w:val="000000"/>
                <w:lang w:eastAsia="zh-CN"/>
              </w:rPr>
              <w:t>3-118</w:t>
            </w:r>
            <w:r>
              <w:rPr>
                <w:rFonts w:ascii="仿宋" w:eastAsia="仿宋" w:hAnsi="仿宋" w:cs="仿宋"/>
                <w:color w:val="000000"/>
                <w:lang w:eastAsia="zh-CN"/>
              </w:rPr>
              <w:t>、</w:t>
            </w:r>
            <w:r>
              <w:rPr>
                <w:rFonts w:ascii="仿宋" w:eastAsia="仿宋" w:hAnsi="仿宋" w:cs="仿宋"/>
                <w:color w:val="000000"/>
                <w:lang w:eastAsia="zh-CN"/>
              </w:rPr>
              <w:t>119</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伢睿</w:t>
            </w:r>
            <w:proofErr w:type="gramEnd"/>
            <w:r>
              <w:rPr>
                <w:rFonts w:ascii="仿宋" w:eastAsia="仿宋" w:hAnsi="仿宋" w:cs="仿宋"/>
                <w:color w:val="000000"/>
                <w:lang w:eastAsia="zh-CN"/>
              </w:rPr>
              <w:t>士口腔门诊部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清江浦区香格里拉国际花园</w:t>
            </w:r>
            <w:r>
              <w:rPr>
                <w:rFonts w:ascii="仿宋" w:eastAsia="仿宋" w:hAnsi="仿宋" w:cs="仿宋"/>
                <w:color w:val="000000"/>
                <w:lang w:eastAsia="zh-CN"/>
              </w:rPr>
              <w:t>C</w:t>
            </w:r>
            <w:r>
              <w:rPr>
                <w:rFonts w:ascii="仿宋" w:eastAsia="仿宋" w:hAnsi="仿宋" w:cs="仿宋"/>
                <w:color w:val="000000"/>
                <w:lang w:eastAsia="zh-CN"/>
              </w:rPr>
              <w:t>区</w:t>
            </w:r>
            <w:r>
              <w:rPr>
                <w:rFonts w:ascii="仿宋" w:eastAsia="仿宋" w:hAnsi="仿宋" w:cs="仿宋"/>
                <w:color w:val="000000"/>
                <w:lang w:eastAsia="zh-CN"/>
              </w:rPr>
              <w:t>1</w:t>
            </w:r>
            <w:r>
              <w:rPr>
                <w:rFonts w:ascii="仿宋" w:eastAsia="仿宋" w:hAnsi="仿宋" w:cs="仿宋"/>
                <w:color w:val="000000"/>
                <w:lang w:eastAsia="zh-CN"/>
              </w:rPr>
              <w:t>号楼及商业</w:t>
            </w:r>
            <w:r>
              <w:rPr>
                <w:rFonts w:ascii="仿宋" w:eastAsia="仿宋" w:hAnsi="仿宋" w:cs="仿宋"/>
                <w:color w:val="000000"/>
                <w:lang w:eastAsia="zh-CN"/>
              </w:rPr>
              <w:t>A28-</w:t>
            </w:r>
            <w:proofErr w:type="gramStart"/>
            <w:r>
              <w:rPr>
                <w:rFonts w:ascii="仿宋" w:eastAsia="仿宋" w:hAnsi="仿宋" w:cs="仿宋"/>
                <w:color w:val="000000"/>
                <w:lang w:eastAsia="zh-CN"/>
              </w:rPr>
              <w:t>3</w:t>
            </w:r>
            <w:r>
              <w:rPr>
                <w:rFonts w:ascii="仿宋" w:eastAsia="仿宋" w:hAnsi="仿宋" w:cs="仿宋"/>
                <w:color w:val="000000"/>
                <w:lang w:eastAsia="zh-CN"/>
              </w:rPr>
              <w:t>、</w:t>
            </w:r>
            <w:r>
              <w:rPr>
                <w:rFonts w:ascii="仿宋" w:eastAsia="仿宋" w:hAnsi="仿宋" w:cs="仿宋"/>
                <w:color w:val="000000"/>
                <w:lang w:eastAsia="zh-CN"/>
              </w:rPr>
              <w:t>4/5</w:t>
            </w:r>
            <w:r>
              <w:rPr>
                <w:rFonts w:ascii="仿宋" w:eastAsia="仿宋" w:hAnsi="仿宋" w:cs="仿宋"/>
                <w:color w:val="000000"/>
                <w:lang w:eastAsia="zh-CN"/>
              </w:rPr>
              <w:t>室</w:t>
            </w:r>
            <w:proofErr w:type="gramEnd"/>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陈万书口腔</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清江浦区石化新村</w:t>
            </w:r>
            <w:r>
              <w:rPr>
                <w:rFonts w:ascii="仿宋" w:eastAsia="仿宋" w:hAnsi="仿宋" w:cs="仿宋"/>
                <w:color w:val="000000"/>
                <w:lang w:eastAsia="zh-CN"/>
              </w:rPr>
              <w:t>9</w:t>
            </w:r>
            <w:r>
              <w:rPr>
                <w:rFonts w:ascii="仿宋" w:eastAsia="仿宋" w:hAnsi="仿宋" w:cs="仿宋"/>
                <w:color w:val="000000"/>
                <w:lang w:eastAsia="zh-CN"/>
              </w:rPr>
              <w:t>幢</w:t>
            </w:r>
            <w:r>
              <w:rPr>
                <w:rFonts w:ascii="仿宋" w:eastAsia="仿宋" w:hAnsi="仿宋" w:cs="仿宋"/>
                <w:color w:val="000000"/>
                <w:lang w:eastAsia="zh-CN"/>
              </w:rPr>
              <w:t>110</w:t>
            </w:r>
            <w:r>
              <w:rPr>
                <w:rFonts w:ascii="仿宋" w:eastAsia="仿宋" w:hAnsi="仿宋" w:cs="仿宋"/>
                <w:color w:val="000000"/>
                <w:lang w:eastAsia="zh-CN"/>
              </w:rPr>
              <w:t>、</w:t>
            </w:r>
            <w:r>
              <w:rPr>
                <w:rFonts w:ascii="仿宋" w:eastAsia="仿宋" w:hAnsi="仿宋" w:cs="仿宋"/>
                <w:color w:val="000000"/>
                <w:lang w:eastAsia="zh-CN"/>
              </w:rPr>
              <w:t>111</w:t>
            </w:r>
            <w:r>
              <w:rPr>
                <w:rFonts w:ascii="仿宋" w:eastAsia="仿宋" w:hAnsi="仿宋" w:cs="仿宋"/>
                <w:color w:val="000000"/>
                <w:lang w:eastAsia="zh-CN"/>
              </w:rPr>
              <w:t>、</w:t>
            </w:r>
            <w:r>
              <w:rPr>
                <w:rFonts w:ascii="仿宋" w:eastAsia="仿宋" w:hAnsi="仿宋" w:cs="仿宋"/>
                <w:color w:val="000000"/>
                <w:lang w:eastAsia="zh-CN"/>
              </w:rPr>
              <w:t>112</w:t>
            </w:r>
            <w:r>
              <w:rPr>
                <w:rFonts w:ascii="仿宋" w:eastAsia="仿宋" w:hAnsi="仿宋" w:cs="仿宋"/>
                <w:color w:val="000000"/>
                <w:lang w:eastAsia="zh-CN"/>
              </w:rPr>
              <w:t>室门面房</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孙书全科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淮安市枫丹白露</w:t>
            </w:r>
            <w:r>
              <w:rPr>
                <w:rFonts w:ascii="仿宋" w:eastAsia="仿宋" w:hAnsi="仿宋" w:cs="仿宋"/>
                <w:color w:val="000000"/>
                <w:lang w:eastAsia="zh-CN"/>
              </w:rPr>
              <w:t>16-102</w:t>
            </w:r>
            <w:r>
              <w:rPr>
                <w:rFonts w:ascii="仿宋" w:eastAsia="仿宋" w:hAnsi="仿宋" w:cs="仿宋"/>
                <w:color w:val="000000"/>
                <w:lang w:eastAsia="zh-CN"/>
              </w:rPr>
              <w:t>室</w:t>
            </w:r>
          </w:p>
        </w:tc>
      </w:tr>
      <w:tr w:rsidR="006B793D">
        <w:trPr>
          <w:trHeight w:val="792"/>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杏</w:t>
            </w:r>
            <w:proofErr w:type="gramEnd"/>
            <w:r>
              <w:rPr>
                <w:rFonts w:ascii="仿宋" w:eastAsia="仿宋" w:hAnsi="仿宋" w:cs="仿宋"/>
                <w:color w:val="000000"/>
                <w:lang w:eastAsia="zh-CN"/>
              </w:rPr>
              <w:t>林居中医（综合）诊所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淮安市清江浦区柯山路金玉和</w:t>
            </w:r>
            <w:proofErr w:type="gramStart"/>
            <w:r>
              <w:rPr>
                <w:rFonts w:ascii="仿宋" w:eastAsia="仿宋" w:hAnsi="仿宋" w:cs="仿宋"/>
                <w:color w:val="000000"/>
                <w:lang w:eastAsia="zh-CN"/>
              </w:rPr>
              <w:t>苑（</w:t>
            </w:r>
            <w:proofErr w:type="gramEnd"/>
            <w:r>
              <w:rPr>
                <w:rFonts w:ascii="仿宋" w:eastAsia="仿宋" w:hAnsi="仿宋" w:cs="仿宋"/>
                <w:color w:val="000000"/>
                <w:lang w:eastAsia="zh-CN"/>
              </w:rPr>
              <w:t>康居名城二期）</w:t>
            </w:r>
            <w:r>
              <w:rPr>
                <w:rFonts w:ascii="仿宋" w:eastAsia="仿宋" w:hAnsi="仿宋" w:cs="仿宋"/>
                <w:color w:val="000000"/>
                <w:lang w:eastAsia="zh-CN"/>
              </w:rPr>
              <w:t>10</w:t>
            </w:r>
            <w:r>
              <w:rPr>
                <w:rFonts w:ascii="仿宋" w:eastAsia="仿宋" w:hAnsi="仿宋" w:cs="仿宋"/>
                <w:color w:val="000000"/>
                <w:lang w:eastAsia="zh-CN"/>
              </w:rPr>
              <w:t>室</w:t>
            </w:r>
            <w:r>
              <w:rPr>
                <w:rFonts w:ascii="仿宋" w:eastAsia="仿宋" w:hAnsi="仿宋" w:cs="仿宋"/>
                <w:color w:val="000000"/>
                <w:lang w:eastAsia="zh-CN"/>
              </w:rPr>
              <w:t>7-8</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淮安红康源养老服务中心医务室</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淮安市清江浦区金发豪苑</w:t>
            </w:r>
            <w:r>
              <w:rPr>
                <w:rFonts w:ascii="仿宋" w:eastAsia="仿宋" w:hAnsi="仿宋" w:cs="仿宋"/>
                <w:color w:val="000000"/>
                <w:lang w:eastAsia="zh-CN"/>
              </w:rPr>
              <w:t>2</w:t>
            </w:r>
            <w:r>
              <w:rPr>
                <w:rFonts w:ascii="仿宋" w:eastAsia="仿宋" w:hAnsi="仿宋" w:cs="仿宋"/>
                <w:color w:val="000000"/>
                <w:lang w:eastAsia="zh-CN"/>
              </w:rPr>
              <w:t>号楼二层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淮安苏齿口腔门诊部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清江浦区榕兴水韵天成银杏苑</w:t>
            </w:r>
            <w:r>
              <w:rPr>
                <w:rFonts w:ascii="仿宋" w:eastAsia="仿宋" w:hAnsi="仿宋" w:cs="仿宋"/>
                <w:color w:val="000000"/>
                <w:lang w:eastAsia="zh-CN"/>
              </w:rPr>
              <w:t>4</w:t>
            </w:r>
            <w:r>
              <w:rPr>
                <w:rFonts w:ascii="仿宋" w:eastAsia="仿宋" w:hAnsi="仿宋" w:cs="仿宋"/>
                <w:color w:val="000000"/>
                <w:lang w:eastAsia="zh-CN"/>
              </w:rPr>
              <w:t>号商业</w:t>
            </w:r>
            <w:r>
              <w:rPr>
                <w:rFonts w:ascii="仿宋" w:eastAsia="仿宋" w:hAnsi="仿宋" w:cs="仿宋"/>
                <w:color w:val="000000"/>
                <w:lang w:eastAsia="zh-CN"/>
              </w:rPr>
              <w:t>9-47</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将雪堂中医诊所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清江浦区伊美翡翠城二三期</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7-06</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程育武</w:t>
            </w:r>
            <w:proofErr w:type="gramEnd"/>
            <w:r>
              <w:rPr>
                <w:rFonts w:ascii="仿宋" w:eastAsia="仿宋" w:hAnsi="仿宋" w:cs="仿宋"/>
                <w:color w:val="000000"/>
                <w:lang w:eastAsia="zh-CN"/>
              </w:rPr>
              <w:t>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淮安市清江浦区凤凰新村南区</w:t>
            </w:r>
            <w:r>
              <w:rPr>
                <w:rFonts w:ascii="仿宋" w:eastAsia="仿宋" w:hAnsi="仿宋" w:cs="仿宋"/>
                <w:color w:val="000000"/>
                <w:lang w:eastAsia="zh-CN"/>
              </w:rPr>
              <w:t>6</w:t>
            </w:r>
            <w:r>
              <w:rPr>
                <w:rFonts w:ascii="仿宋" w:eastAsia="仿宋" w:hAnsi="仿宋" w:cs="仿宋"/>
                <w:color w:val="000000"/>
                <w:lang w:eastAsia="zh-CN"/>
              </w:rPr>
              <w:t>幢</w:t>
            </w:r>
            <w:r>
              <w:rPr>
                <w:rFonts w:ascii="仿宋" w:eastAsia="仿宋" w:hAnsi="仿宋" w:cs="仿宋"/>
                <w:color w:val="000000"/>
                <w:lang w:eastAsia="zh-CN"/>
              </w:rPr>
              <w:t>105</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沈天士口腔诊所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淮安市清江浦区乐园小区</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8</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安萃植口腔门诊部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淮安市新天地花苑</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134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高爱兵内科诊所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淮安市清江浦区文华苑小区</w:t>
            </w:r>
            <w:r>
              <w:rPr>
                <w:rFonts w:ascii="仿宋" w:eastAsia="仿宋" w:hAnsi="仿宋" w:cs="仿宋"/>
                <w:color w:val="000000"/>
                <w:lang w:eastAsia="zh-CN"/>
              </w:rPr>
              <w:t>12</w:t>
            </w:r>
            <w:r>
              <w:rPr>
                <w:rFonts w:ascii="仿宋" w:eastAsia="仿宋" w:hAnsi="仿宋" w:cs="仿宋"/>
                <w:color w:val="000000"/>
                <w:lang w:eastAsia="zh-CN"/>
              </w:rPr>
              <w:t>幢</w:t>
            </w:r>
            <w:r>
              <w:rPr>
                <w:rFonts w:ascii="仿宋" w:eastAsia="仿宋" w:hAnsi="仿宋" w:cs="仿宋"/>
                <w:color w:val="000000"/>
                <w:lang w:eastAsia="zh-CN"/>
              </w:rPr>
              <w:t>12-9</w:t>
            </w:r>
            <w:r>
              <w:rPr>
                <w:rFonts w:ascii="仿宋" w:eastAsia="仿宋" w:hAnsi="仿宋" w:cs="仿宋"/>
                <w:color w:val="000000"/>
                <w:lang w:eastAsia="zh-CN"/>
              </w:rPr>
              <w:t>号室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淮安未</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淮安市清江浦区淮海花园</w:t>
            </w:r>
            <w:r>
              <w:rPr>
                <w:rFonts w:ascii="仿宋" w:eastAsia="仿宋" w:hAnsi="仿宋" w:cs="仿宋"/>
                <w:color w:val="000000"/>
                <w:lang w:eastAsia="zh-CN"/>
              </w:rPr>
              <w:t>B</w:t>
            </w:r>
            <w:r>
              <w:rPr>
                <w:rFonts w:ascii="仿宋" w:eastAsia="仿宋" w:hAnsi="仿宋" w:cs="仿宋"/>
                <w:color w:val="000000"/>
                <w:lang w:eastAsia="zh-CN"/>
              </w:rPr>
              <w:t>区</w:t>
            </w:r>
            <w:r>
              <w:rPr>
                <w:rFonts w:ascii="仿宋" w:eastAsia="仿宋" w:hAnsi="仿宋" w:cs="仿宋"/>
                <w:color w:val="000000"/>
                <w:lang w:eastAsia="zh-CN"/>
              </w:rPr>
              <w:t>10</w:t>
            </w:r>
            <w:r>
              <w:rPr>
                <w:rFonts w:ascii="仿宋" w:eastAsia="仿宋" w:hAnsi="仿宋" w:cs="仿宋"/>
                <w:color w:val="000000"/>
                <w:lang w:eastAsia="zh-CN"/>
              </w:rPr>
              <w:t>号营业楼</w:t>
            </w:r>
            <w:r>
              <w:rPr>
                <w:rFonts w:ascii="仿宋" w:eastAsia="仿宋" w:hAnsi="仿宋" w:cs="仿宋"/>
                <w:color w:val="000000"/>
                <w:lang w:eastAsia="zh-CN"/>
              </w:rPr>
              <w:t>17.19</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曹娟内科诊所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淮安市清江浦区柳树湾街道永泰家园</w:t>
            </w:r>
            <w:r>
              <w:rPr>
                <w:rFonts w:ascii="仿宋" w:eastAsia="仿宋" w:hAnsi="仿宋" w:cs="仿宋"/>
                <w:color w:val="000000"/>
                <w:lang w:eastAsia="zh-CN"/>
              </w:rPr>
              <w:t>16</w:t>
            </w:r>
            <w:r>
              <w:rPr>
                <w:rFonts w:ascii="仿宋" w:eastAsia="仿宋" w:hAnsi="仿宋" w:cs="仿宋"/>
                <w:color w:val="000000"/>
                <w:lang w:eastAsia="zh-CN"/>
              </w:rPr>
              <w:t>号楼</w:t>
            </w:r>
            <w:r>
              <w:rPr>
                <w:rFonts w:ascii="仿宋" w:eastAsia="仿宋" w:hAnsi="仿宋" w:cs="仿宋"/>
                <w:color w:val="000000"/>
                <w:lang w:eastAsia="zh-CN"/>
              </w:rPr>
              <w:t>16-6</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殷吉生口腔诊所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w:t>
            </w:r>
            <w:proofErr w:type="gramStart"/>
            <w:r>
              <w:rPr>
                <w:rFonts w:ascii="仿宋" w:eastAsia="仿宋" w:hAnsi="仿宋" w:cs="仿宋"/>
                <w:color w:val="000000"/>
                <w:lang w:eastAsia="zh-CN"/>
              </w:rPr>
              <w:t>浦区茂华</w:t>
            </w:r>
            <w:proofErr w:type="gramEnd"/>
            <w:r>
              <w:rPr>
                <w:rFonts w:ascii="仿宋" w:eastAsia="仿宋" w:hAnsi="仿宋" w:cs="仿宋"/>
                <w:color w:val="000000"/>
                <w:lang w:eastAsia="zh-CN"/>
              </w:rPr>
              <w:t>国际汇（璟和名城）</w:t>
            </w:r>
            <w:r>
              <w:rPr>
                <w:rFonts w:ascii="仿宋" w:eastAsia="仿宋" w:hAnsi="仿宋" w:cs="仿宋"/>
                <w:color w:val="000000"/>
                <w:lang w:eastAsia="zh-CN"/>
              </w:rPr>
              <w:t>4</w:t>
            </w:r>
            <w:r>
              <w:rPr>
                <w:rFonts w:ascii="仿宋" w:eastAsia="仿宋" w:hAnsi="仿宋" w:cs="仿宋"/>
                <w:color w:val="000000"/>
                <w:lang w:eastAsia="zh-CN"/>
              </w:rPr>
              <w:t>号商业</w:t>
            </w:r>
            <w:r>
              <w:rPr>
                <w:rFonts w:ascii="仿宋" w:eastAsia="仿宋" w:hAnsi="仿宋" w:cs="仿宋"/>
                <w:color w:val="000000"/>
                <w:lang w:eastAsia="zh-CN"/>
              </w:rPr>
              <w:t>99-61</w:t>
            </w:r>
            <w:r>
              <w:rPr>
                <w:rFonts w:ascii="仿宋" w:eastAsia="仿宋" w:hAnsi="仿宋" w:cs="仿宋"/>
                <w:color w:val="000000"/>
                <w:lang w:eastAsia="zh-CN"/>
              </w:rPr>
              <w:t>号商铺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新博雅口腔门诊部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淮安市清江浦区前进东路海州朗郡</w:t>
            </w:r>
            <w:r>
              <w:rPr>
                <w:rFonts w:ascii="仿宋" w:eastAsia="仿宋" w:hAnsi="仿宋" w:cs="仿宋"/>
                <w:color w:val="000000"/>
                <w:lang w:eastAsia="zh-CN"/>
              </w:rPr>
              <w:t>13</w:t>
            </w:r>
            <w:r>
              <w:rPr>
                <w:rFonts w:ascii="仿宋" w:eastAsia="仿宋" w:hAnsi="仿宋" w:cs="仿宋"/>
                <w:color w:val="000000"/>
                <w:lang w:eastAsia="zh-CN"/>
              </w:rPr>
              <w:t>号楼商铺</w:t>
            </w:r>
            <w:r>
              <w:rPr>
                <w:rFonts w:ascii="仿宋" w:eastAsia="仿宋" w:hAnsi="仿宋" w:cs="仿宋"/>
                <w:color w:val="000000"/>
                <w:lang w:eastAsia="zh-CN"/>
              </w:rPr>
              <w:t>134-135</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鑫</w:t>
            </w:r>
            <w:proofErr w:type="gramEnd"/>
            <w:r>
              <w:rPr>
                <w:rFonts w:ascii="仿宋" w:eastAsia="仿宋" w:hAnsi="仿宋" w:cs="仿宋"/>
                <w:color w:val="000000"/>
                <w:lang w:eastAsia="zh-CN"/>
              </w:rPr>
              <w:t>景湾中西医结合门诊部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区鸿旭鑫</w:t>
            </w:r>
            <w:proofErr w:type="gramEnd"/>
            <w:r>
              <w:rPr>
                <w:rFonts w:ascii="仿宋" w:eastAsia="仿宋" w:hAnsi="仿宋" w:cs="仿宋"/>
                <w:color w:val="000000"/>
                <w:lang w:eastAsia="zh-CN"/>
              </w:rPr>
              <w:t>景湾</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151-29.30.34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淮安万勇综合门诊部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淮安市清江浦区华德力运河城一期</w:t>
            </w:r>
            <w:proofErr w:type="gramStart"/>
            <w:r>
              <w:rPr>
                <w:rFonts w:ascii="仿宋" w:eastAsia="仿宋" w:hAnsi="仿宋" w:cs="仿宋"/>
                <w:color w:val="000000"/>
                <w:lang w:eastAsia="zh-CN"/>
              </w:rPr>
              <w:t>翠悠园</w:t>
            </w:r>
            <w:proofErr w:type="gramEnd"/>
            <w:r>
              <w:rPr>
                <w:rFonts w:ascii="仿宋" w:eastAsia="仿宋" w:hAnsi="仿宋" w:cs="仿宋"/>
                <w:color w:val="000000"/>
                <w:lang w:eastAsia="zh-CN"/>
              </w:rPr>
              <w:t>8</w:t>
            </w:r>
            <w:r>
              <w:rPr>
                <w:rFonts w:ascii="仿宋" w:eastAsia="仿宋" w:hAnsi="仿宋" w:cs="仿宋"/>
                <w:color w:val="000000"/>
                <w:lang w:eastAsia="zh-CN"/>
              </w:rPr>
              <w:t>号楼商铺</w:t>
            </w:r>
            <w:r>
              <w:rPr>
                <w:rFonts w:ascii="仿宋" w:eastAsia="仿宋" w:hAnsi="仿宋" w:cs="仿宋"/>
                <w:color w:val="000000"/>
                <w:lang w:eastAsia="zh-CN"/>
              </w:rPr>
              <w:t>5/6/7</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何时华口腔诊所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淮安市清江浦区水渡口街道万达广场二期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2-97</w:t>
            </w:r>
            <w:r>
              <w:rPr>
                <w:rFonts w:ascii="仿宋" w:eastAsia="仿宋" w:hAnsi="仿宋" w:cs="仿宋"/>
                <w:color w:val="000000"/>
                <w:lang w:eastAsia="zh-CN"/>
              </w:rPr>
              <w:t>室</w:t>
            </w:r>
            <w:r>
              <w:rPr>
                <w:rFonts w:ascii="仿宋" w:eastAsia="仿宋" w:hAnsi="仿宋" w:cs="仿宋"/>
                <w:color w:val="000000"/>
                <w:lang w:eastAsia="zh-CN"/>
              </w:rPr>
              <w:t xml:space="preserve"> </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朱延会中医诊所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w:t>
            </w:r>
            <w:proofErr w:type="gramStart"/>
            <w:r>
              <w:rPr>
                <w:rFonts w:ascii="仿宋" w:eastAsia="仿宋" w:hAnsi="仿宋" w:cs="仿宋"/>
                <w:color w:val="000000"/>
                <w:lang w:eastAsia="zh-CN"/>
              </w:rPr>
              <w:t>随想园</w:t>
            </w:r>
            <w:proofErr w:type="gramEnd"/>
            <w:r>
              <w:rPr>
                <w:rFonts w:ascii="仿宋" w:eastAsia="仿宋" w:hAnsi="仿宋" w:cs="仿宋"/>
                <w:color w:val="000000"/>
                <w:lang w:eastAsia="zh-CN"/>
              </w:rPr>
              <w:t>东侧一期工程夹层私有</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淮御堂中医</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淮安市清江浦区新民东路门，门面房</w:t>
            </w:r>
            <w:r>
              <w:rPr>
                <w:rFonts w:ascii="仿宋" w:eastAsia="仿宋" w:hAnsi="仿宋" w:cs="仿宋"/>
                <w:color w:val="000000"/>
                <w:lang w:eastAsia="zh-CN"/>
              </w:rPr>
              <w:t>1-2</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品乐司中医诊所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清江浦区承德南路</w:t>
            </w:r>
            <w:r>
              <w:rPr>
                <w:rFonts w:ascii="仿宋" w:eastAsia="仿宋" w:hAnsi="仿宋" w:cs="仿宋"/>
                <w:color w:val="000000"/>
                <w:lang w:eastAsia="zh-CN"/>
              </w:rPr>
              <w:t>118</w:t>
            </w:r>
            <w:r>
              <w:rPr>
                <w:rFonts w:ascii="仿宋" w:eastAsia="仿宋" w:hAnsi="仿宋" w:cs="仿宋"/>
                <w:color w:val="000000"/>
                <w:lang w:eastAsia="zh-CN"/>
              </w:rPr>
              <w:t>号金伦汇锦园</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-1</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刘国良全科诊所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淮安市清江浦区闸口街道东大街北侧出让土地内</w:t>
            </w:r>
            <w:r>
              <w:rPr>
                <w:rFonts w:ascii="仿宋" w:eastAsia="仿宋" w:hAnsi="仿宋" w:cs="仿宋"/>
                <w:color w:val="000000"/>
                <w:lang w:eastAsia="zh-CN"/>
              </w:rPr>
              <w:t>4</w:t>
            </w:r>
            <w:r>
              <w:rPr>
                <w:rFonts w:ascii="仿宋" w:eastAsia="仿宋" w:hAnsi="仿宋" w:cs="仿宋"/>
                <w:color w:val="000000"/>
                <w:lang w:eastAsia="zh-CN"/>
              </w:rPr>
              <w:t>幢</w:t>
            </w:r>
            <w:r>
              <w:rPr>
                <w:rFonts w:ascii="仿宋" w:eastAsia="仿宋" w:hAnsi="仿宋" w:cs="仿宋"/>
                <w:color w:val="000000"/>
                <w:lang w:eastAsia="zh-CN"/>
              </w:rPr>
              <w:t>27</w:t>
            </w:r>
            <w:r>
              <w:rPr>
                <w:rFonts w:ascii="仿宋" w:eastAsia="仿宋" w:hAnsi="仿宋" w:cs="仿宋"/>
                <w:color w:val="000000"/>
                <w:lang w:eastAsia="zh-CN"/>
              </w:rPr>
              <w:t>室</w:t>
            </w:r>
          </w:p>
        </w:tc>
      </w:tr>
      <w:tr w:rsidR="006B793D">
        <w:trPr>
          <w:trHeight w:val="976"/>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安诺贝尔口腔门诊部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淮安市清江浦区万达二期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2-110/113/115/118</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淮安博雅口腔门诊部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w:t>
            </w:r>
            <w:proofErr w:type="gramStart"/>
            <w:r>
              <w:rPr>
                <w:rFonts w:ascii="仿宋" w:eastAsia="仿宋" w:hAnsi="仿宋" w:cs="仿宋"/>
                <w:color w:val="000000"/>
                <w:lang w:eastAsia="zh-CN"/>
              </w:rPr>
              <w:t>浦区紫晶</w:t>
            </w:r>
            <w:proofErr w:type="gramEnd"/>
            <w:r>
              <w:rPr>
                <w:rFonts w:ascii="仿宋" w:eastAsia="仿宋" w:hAnsi="仿宋" w:cs="仿宋"/>
                <w:color w:val="000000"/>
                <w:lang w:eastAsia="zh-CN"/>
              </w:rPr>
              <w:t>花苑</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108</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安毓舫门诊部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城国际社区二期</w:t>
            </w:r>
            <w:r>
              <w:rPr>
                <w:rFonts w:ascii="仿宋" w:eastAsia="仿宋" w:hAnsi="仿宋" w:cs="仿宋"/>
                <w:color w:val="000000"/>
                <w:lang w:eastAsia="zh-CN"/>
              </w:rPr>
              <w:t>28</w:t>
            </w:r>
            <w:r>
              <w:rPr>
                <w:rFonts w:ascii="仿宋" w:eastAsia="仿宋" w:hAnsi="仿宋" w:cs="仿宋"/>
                <w:color w:val="000000"/>
                <w:lang w:eastAsia="zh-CN"/>
              </w:rPr>
              <w:t>号商业</w:t>
            </w:r>
            <w:r>
              <w:rPr>
                <w:rFonts w:ascii="仿宋" w:eastAsia="仿宋" w:hAnsi="仿宋" w:cs="仿宋"/>
                <w:color w:val="000000"/>
                <w:lang w:eastAsia="zh-CN"/>
              </w:rPr>
              <w:t>1-8-1</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淮安时</w:t>
            </w:r>
            <w:proofErr w:type="gramEnd"/>
            <w:r>
              <w:rPr>
                <w:rFonts w:ascii="仿宋" w:eastAsia="仿宋" w:hAnsi="仿宋" w:cs="仿宋"/>
                <w:color w:val="000000"/>
                <w:lang w:eastAsia="zh-CN"/>
              </w:rPr>
              <w:t>华口腔诊所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丰登路</w:t>
            </w:r>
            <w:proofErr w:type="gramEnd"/>
            <w:r>
              <w:rPr>
                <w:rFonts w:ascii="仿宋" w:eastAsia="仿宋" w:hAnsi="仿宋" w:cs="仿宋"/>
                <w:color w:val="000000"/>
                <w:lang w:eastAsia="zh-CN"/>
              </w:rPr>
              <w:t>8</w:t>
            </w:r>
            <w:r>
              <w:rPr>
                <w:rFonts w:ascii="仿宋" w:eastAsia="仿宋" w:hAnsi="仿宋" w:cs="仿宋"/>
                <w:color w:val="000000"/>
                <w:lang w:eastAsia="zh-CN"/>
              </w:rPr>
              <w:t>号新华苑门面</w:t>
            </w:r>
            <w:r>
              <w:rPr>
                <w:rFonts w:ascii="仿宋" w:eastAsia="仿宋" w:hAnsi="仿宋" w:cs="仿宋"/>
                <w:color w:val="000000"/>
                <w:lang w:eastAsia="zh-CN"/>
              </w:rPr>
              <w:t>18-20</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秦杰中西医结合诊所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区亿力未来</w:t>
            </w:r>
            <w:proofErr w:type="gramEnd"/>
            <w:r>
              <w:rPr>
                <w:rFonts w:ascii="仿宋" w:eastAsia="仿宋" w:hAnsi="仿宋" w:cs="仿宋"/>
                <w:color w:val="000000"/>
                <w:lang w:eastAsia="zh-CN"/>
              </w:rPr>
              <w:t>城四期</w:t>
            </w:r>
            <w:r>
              <w:rPr>
                <w:rFonts w:ascii="仿宋" w:eastAsia="仿宋" w:hAnsi="仿宋" w:cs="仿宋"/>
                <w:color w:val="000000"/>
                <w:lang w:eastAsia="zh-CN"/>
              </w:rPr>
              <w:t>58</w:t>
            </w:r>
            <w:r>
              <w:rPr>
                <w:rFonts w:ascii="仿宋" w:eastAsia="仿宋" w:hAnsi="仿宋" w:cs="仿宋"/>
                <w:color w:val="000000"/>
                <w:lang w:eastAsia="zh-CN"/>
              </w:rPr>
              <w:t>号楼</w:t>
            </w:r>
            <w:r>
              <w:rPr>
                <w:rFonts w:ascii="仿宋" w:eastAsia="仿宋" w:hAnsi="仿宋" w:cs="仿宋"/>
                <w:color w:val="000000"/>
                <w:lang w:eastAsia="zh-CN"/>
              </w:rPr>
              <w:t>118-142</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永康内科诊所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淮安市清江浦区万达广场二期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2-130</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庄氏全科诊所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淮安市清江浦区府前街道加州城</w:t>
            </w:r>
            <w:r>
              <w:rPr>
                <w:rFonts w:ascii="仿宋" w:eastAsia="仿宋" w:hAnsi="仿宋" w:cs="仿宋"/>
                <w:color w:val="000000"/>
                <w:lang w:eastAsia="zh-CN"/>
              </w:rPr>
              <w:t>B</w:t>
            </w:r>
            <w:r>
              <w:rPr>
                <w:rFonts w:ascii="仿宋" w:eastAsia="仿宋" w:hAnsi="仿宋" w:cs="仿宋"/>
                <w:color w:val="000000"/>
                <w:lang w:eastAsia="zh-CN"/>
              </w:rPr>
              <w:t>区</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11.12</w:t>
            </w:r>
            <w:r>
              <w:rPr>
                <w:rFonts w:ascii="仿宋" w:eastAsia="仿宋" w:hAnsi="仿宋" w:cs="仿宋"/>
                <w:color w:val="000000"/>
                <w:lang w:eastAsia="zh-CN"/>
              </w:rPr>
              <w:t>门面</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安雅康牙佳康口腔诊所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w:t>
            </w:r>
            <w:r>
              <w:rPr>
                <w:rFonts w:ascii="仿宋" w:eastAsia="仿宋" w:hAnsi="仿宋" w:cs="仿宋"/>
                <w:color w:val="000000"/>
                <w:lang w:eastAsia="zh-CN"/>
              </w:rPr>
              <w:t>4</w:t>
            </w:r>
            <w:r>
              <w:rPr>
                <w:rFonts w:ascii="仿宋" w:eastAsia="仿宋" w:hAnsi="仿宋" w:cs="仿宋"/>
                <w:color w:val="000000"/>
                <w:lang w:eastAsia="zh-CN"/>
              </w:rPr>
              <w:t>号楼</w:t>
            </w:r>
            <w:r>
              <w:rPr>
                <w:rFonts w:ascii="仿宋" w:eastAsia="仿宋" w:hAnsi="仿宋" w:cs="仿宋"/>
                <w:color w:val="000000"/>
                <w:lang w:eastAsia="zh-CN"/>
              </w:rPr>
              <w:t>B-06</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淮安同正</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w:t>
            </w:r>
            <w:proofErr w:type="gramStart"/>
            <w:r>
              <w:rPr>
                <w:rFonts w:ascii="仿宋" w:eastAsia="仿宋" w:hAnsi="仿宋" w:cs="仿宋"/>
                <w:color w:val="000000"/>
                <w:lang w:eastAsia="zh-CN"/>
              </w:rPr>
              <w:t>郦</w:t>
            </w:r>
            <w:proofErr w:type="gramEnd"/>
            <w:r>
              <w:rPr>
                <w:rFonts w:ascii="仿宋" w:eastAsia="仿宋" w:hAnsi="仿宋" w:cs="仿宋"/>
                <w:color w:val="000000"/>
                <w:lang w:eastAsia="zh-CN"/>
              </w:rPr>
              <w:t>城国际社区二期</w:t>
            </w:r>
            <w:r>
              <w:rPr>
                <w:rFonts w:ascii="仿宋" w:eastAsia="仿宋" w:hAnsi="仿宋" w:cs="仿宋"/>
                <w:color w:val="000000"/>
                <w:lang w:eastAsia="zh-CN"/>
              </w:rPr>
              <w:t>34</w:t>
            </w:r>
            <w:r>
              <w:rPr>
                <w:rFonts w:ascii="仿宋" w:eastAsia="仿宋" w:hAnsi="仿宋" w:cs="仿宋"/>
                <w:color w:val="000000"/>
                <w:lang w:eastAsia="zh-CN"/>
              </w:rPr>
              <w:t>号楼商业</w:t>
            </w:r>
            <w:r>
              <w:rPr>
                <w:rFonts w:ascii="仿宋" w:eastAsia="仿宋" w:hAnsi="仿宋" w:cs="仿宋"/>
                <w:color w:val="000000"/>
                <w:lang w:eastAsia="zh-CN"/>
              </w:rPr>
              <w:t>1-123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淮安同</w:t>
            </w:r>
            <w:proofErr w:type="gramStart"/>
            <w:r>
              <w:rPr>
                <w:rFonts w:ascii="仿宋" w:eastAsia="仿宋" w:hAnsi="仿宋" w:cs="仿宋"/>
                <w:color w:val="000000"/>
                <w:lang w:eastAsia="zh-CN"/>
              </w:rPr>
              <w:t>正亿汇</w:t>
            </w:r>
            <w:proofErr w:type="gramEnd"/>
            <w:r>
              <w:rPr>
                <w:rFonts w:ascii="仿宋" w:eastAsia="仿宋" w:hAnsi="仿宋" w:cs="仿宋"/>
                <w:color w:val="000000"/>
                <w:lang w:eastAsia="zh-CN"/>
              </w:rPr>
              <w:t>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淮安市清江浦区淮海南路</w:t>
            </w:r>
            <w:r>
              <w:rPr>
                <w:rFonts w:ascii="仿宋" w:eastAsia="仿宋" w:hAnsi="仿宋" w:cs="仿宋"/>
                <w:color w:val="000000"/>
                <w:lang w:eastAsia="zh-CN"/>
              </w:rPr>
              <w:t>57</w:t>
            </w:r>
            <w:r>
              <w:rPr>
                <w:rFonts w:ascii="仿宋" w:eastAsia="仿宋" w:hAnsi="仿宋" w:cs="仿宋"/>
                <w:color w:val="000000"/>
                <w:lang w:eastAsia="zh-CN"/>
              </w:rPr>
              <w:t>号门面房由南向北第四间</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先</w:t>
            </w:r>
            <w:proofErr w:type="gramStart"/>
            <w:r>
              <w:rPr>
                <w:rFonts w:ascii="仿宋" w:eastAsia="仿宋" w:hAnsi="仿宋" w:cs="仿宋"/>
                <w:color w:val="000000"/>
                <w:lang w:eastAsia="zh-CN"/>
              </w:rPr>
              <w:t>睿</w:t>
            </w:r>
            <w:proofErr w:type="gramEnd"/>
            <w:r>
              <w:rPr>
                <w:rFonts w:ascii="仿宋" w:eastAsia="仿宋" w:hAnsi="仿宋" w:cs="仿宋"/>
                <w:color w:val="000000"/>
                <w:lang w:eastAsia="zh-CN"/>
              </w:rPr>
              <w:t>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江苏省淮安市清江浦区解放西路</w:t>
            </w:r>
            <w:r>
              <w:rPr>
                <w:rFonts w:ascii="仿宋" w:eastAsia="仿宋" w:hAnsi="仿宋" w:cs="仿宋"/>
                <w:color w:val="000000"/>
                <w:lang w:eastAsia="zh-CN"/>
              </w:rPr>
              <w:t>214</w:t>
            </w:r>
            <w:r>
              <w:rPr>
                <w:rFonts w:ascii="仿宋" w:eastAsia="仿宋" w:hAnsi="仿宋" w:cs="仿宋"/>
                <w:color w:val="000000"/>
                <w:lang w:eastAsia="zh-CN"/>
              </w:rPr>
              <w:t>号清江诚品花园</w:t>
            </w:r>
            <w:r>
              <w:rPr>
                <w:rFonts w:ascii="仿宋" w:eastAsia="仿宋" w:hAnsi="仿宋" w:cs="仿宋"/>
                <w:color w:val="000000"/>
                <w:lang w:eastAsia="zh-CN"/>
              </w:rPr>
              <w:t>36</w:t>
            </w:r>
            <w:r>
              <w:rPr>
                <w:rFonts w:ascii="仿宋" w:eastAsia="仿宋" w:hAnsi="仿宋" w:cs="仿宋"/>
                <w:color w:val="000000"/>
                <w:lang w:eastAsia="zh-CN"/>
              </w:rPr>
              <w:t>幢</w:t>
            </w:r>
            <w:r>
              <w:rPr>
                <w:rFonts w:ascii="仿宋" w:eastAsia="仿宋" w:hAnsi="仿宋" w:cs="仿宋"/>
                <w:color w:val="000000"/>
                <w:lang w:eastAsia="zh-CN"/>
              </w:rPr>
              <w:t>321--65</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王小伟口腔诊所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清江浦区承德北路水岸名宅</w:t>
            </w:r>
            <w:r>
              <w:rPr>
                <w:rFonts w:ascii="仿宋" w:eastAsia="仿宋" w:hAnsi="仿宋" w:cs="仿宋"/>
                <w:color w:val="000000"/>
                <w:lang w:eastAsia="zh-CN"/>
              </w:rPr>
              <w:t>-3A</w:t>
            </w:r>
            <w:r>
              <w:rPr>
                <w:rFonts w:ascii="仿宋" w:eastAsia="仿宋" w:hAnsi="仿宋" w:cs="仿宋"/>
                <w:color w:val="000000"/>
                <w:lang w:eastAsia="zh-CN"/>
              </w:rPr>
              <w:t>东、西商业楼</w:t>
            </w:r>
            <w:r>
              <w:rPr>
                <w:rFonts w:ascii="仿宋" w:eastAsia="仿宋" w:hAnsi="仿宋" w:cs="仿宋"/>
                <w:color w:val="000000"/>
                <w:lang w:eastAsia="zh-CN"/>
              </w:rPr>
              <w:t>2-5</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梅平中医诊所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淮安市清江浦区长东街道和平路</w:t>
            </w:r>
            <w:r>
              <w:rPr>
                <w:rFonts w:ascii="仿宋" w:eastAsia="仿宋" w:hAnsi="仿宋" w:cs="仿宋"/>
                <w:color w:val="000000"/>
                <w:lang w:eastAsia="zh-CN"/>
              </w:rPr>
              <w:t>40</w:t>
            </w:r>
            <w:r>
              <w:rPr>
                <w:rFonts w:ascii="仿宋" w:eastAsia="仿宋" w:hAnsi="仿宋" w:cs="仿宋"/>
                <w:color w:val="000000"/>
                <w:lang w:eastAsia="zh-CN"/>
              </w:rPr>
              <w:t>号</w:t>
            </w:r>
            <w:proofErr w:type="gramStart"/>
            <w:r>
              <w:rPr>
                <w:rFonts w:ascii="仿宋" w:eastAsia="仿宋" w:hAnsi="仿宋" w:cs="仿宋"/>
                <w:color w:val="000000"/>
                <w:lang w:eastAsia="zh-CN"/>
              </w:rPr>
              <w:t>安涉桥</w:t>
            </w:r>
            <w:proofErr w:type="gramEnd"/>
            <w:r>
              <w:rPr>
                <w:rFonts w:ascii="仿宋" w:eastAsia="仿宋" w:hAnsi="仿宋" w:cs="仿宋"/>
                <w:color w:val="000000"/>
                <w:lang w:eastAsia="zh-CN"/>
              </w:rPr>
              <w:t>2</w:t>
            </w:r>
            <w:r>
              <w:rPr>
                <w:rFonts w:ascii="仿宋" w:eastAsia="仿宋" w:hAnsi="仿宋" w:cs="仿宋"/>
                <w:color w:val="000000"/>
                <w:lang w:eastAsia="zh-CN"/>
              </w:rPr>
              <w:t>区</w:t>
            </w:r>
            <w:r>
              <w:rPr>
                <w:rFonts w:ascii="仿宋" w:eastAsia="仿宋" w:hAnsi="仿宋" w:cs="仿宋"/>
                <w:color w:val="000000"/>
                <w:lang w:eastAsia="zh-CN"/>
              </w:rPr>
              <w:t>10</w:t>
            </w:r>
            <w:r>
              <w:rPr>
                <w:rFonts w:ascii="仿宋" w:eastAsia="仿宋" w:hAnsi="仿宋" w:cs="仿宋"/>
                <w:color w:val="000000"/>
                <w:lang w:eastAsia="zh-CN"/>
              </w:rPr>
              <w:t>幢</w:t>
            </w:r>
            <w:r>
              <w:rPr>
                <w:rFonts w:ascii="仿宋" w:eastAsia="仿宋" w:hAnsi="仿宋" w:cs="仿宋"/>
                <w:color w:val="000000"/>
                <w:lang w:eastAsia="zh-CN"/>
              </w:rPr>
              <w:t>103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瑞康内科诊所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淮安市清江浦区清浦</w:t>
            </w:r>
            <w:proofErr w:type="gramStart"/>
            <w:r>
              <w:rPr>
                <w:rFonts w:ascii="仿宋" w:eastAsia="仿宋" w:hAnsi="仿宋" w:cs="仿宋"/>
                <w:color w:val="000000"/>
                <w:lang w:eastAsia="zh-CN"/>
              </w:rPr>
              <w:t>街道金</w:t>
            </w:r>
            <w:proofErr w:type="gramEnd"/>
            <w:r>
              <w:rPr>
                <w:rFonts w:ascii="仿宋" w:eastAsia="仿宋" w:hAnsi="仿宋" w:cs="仿宋"/>
                <w:color w:val="000000"/>
                <w:lang w:eastAsia="zh-CN"/>
              </w:rPr>
              <w:t>满华府小区</w:t>
            </w:r>
            <w:r>
              <w:rPr>
                <w:rFonts w:ascii="仿宋" w:eastAsia="仿宋" w:hAnsi="仿宋" w:cs="仿宋"/>
                <w:color w:val="000000"/>
                <w:lang w:eastAsia="zh-CN"/>
              </w:rPr>
              <w:t>1.2</w:t>
            </w:r>
            <w:r>
              <w:rPr>
                <w:rFonts w:ascii="仿宋" w:eastAsia="仿宋" w:hAnsi="仿宋" w:cs="仿宋"/>
                <w:color w:val="000000"/>
                <w:lang w:eastAsia="zh-CN"/>
              </w:rPr>
              <w:t>号楼</w:t>
            </w:r>
            <w:r>
              <w:rPr>
                <w:rFonts w:ascii="仿宋" w:eastAsia="仿宋" w:hAnsi="仿宋" w:cs="仿宋"/>
                <w:color w:val="000000"/>
                <w:lang w:eastAsia="zh-CN"/>
              </w:rPr>
              <w:t>G-12</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安古棠内科诊所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淮安市清江浦区水渡口街道融侨华府观</w:t>
            </w:r>
            <w:proofErr w:type="gramStart"/>
            <w:r>
              <w:rPr>
                <w:rFonts w:ascii="仿宋" w:eastAsia="仿宋" w:hAnsi="仿宋" w:cs="仿宋"/>
                <w:color w:val="000000"/>
                <w:lang w:eastAsia="zh-CN"/>
              </w:rPr>
              <w:t>邸</w:t>
            </w:r>
            <w:proofErr w:type="gramEnd"/>
            <w:r>
              <w:rPr>
                <w:rFonts w:ascii="仿宋" w:eastAsia="仿宋" w:hAnsi="仿宋" w:cs="仿宋"/>
                <w:color w:val="000000"/>
                <w:lang w:eastAsia="zh-CN"/>
              </w:rPr>
              <w:t>9</w:t>
            </w:r>
            <w:r>
              <w:rPr>
                <w:rFonts w:ascii="仿宋" w:eastAsia="仿宋" w:hAnsi="仿宋" w:cs="仿宋"/>
                <w:color w:val="000000"/>
                <w:lang w:eastAsia="zh-CN"/>
              </w:rPr>
              <w:t>号楼</w:t>
            </w:r>
            <w:r>
              <w:rPr>
                <w:rFonts w:ascii="仿宋" w:eastAsia="仿宋" w:hAnsi="仿宋" w:cs="仿宋"/>
                <w:color w:val="000000"/>
                <w:lang w:eastAsia="zh-CN"/>
              </w:rPr>
              <w:t>97-56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医</w:t>
            </w:r>
            <w:proofErr w:type="gramEnd"/>
            <w:r>
              <w:rPr>
                <w:rFonts w:ascii="仿宋" w:eastAsia="仿宋" w:hAnsi="仿宋" w:cs="仿宋"/>
                <w:color w:val="000000"/>
                <w:lang w:eastAsia="zh-CN"/>
              </w:rPr>
              <w:t>惠家星期八诊所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淮安工业园区春晖苑商业街</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2-1-19</w:t>
            </w:r>
            <w:r>
              <w:rPr>
                <w:rFonts w:ascii="仿宋" w:eastAsia="仿宋" w:hAnsi="仿宋" w:cs="仿宋"/>
                <w:color w:val="000000"/>
                <w:lang w:eastAsia="zh-CN"/>
              </w:rPr>
              <w:t>、</w:t>
            </w:r>
            <w:r>
              <w:rPr>
                <w:rFonts w:ascii="仿宋" w:eastAsia="仿宋" w:hAnsi="仿宋" w:cs="仿宋"/>
                <w:color w:val="000000"/>
                <w:lang w:eastAsia="zh-CN"/>
              </w:rPr>
              <w:t>20</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医</w:t>
            </w:r>
            <w:proofErr w:type="gramEnd"/>
            <w:r>
              <w:rPr>
                <w:rFonts w:ascii="仿宋" w:eastAsia="仿宋" w:hAnsi="仿宋" w:cs="仿宋"/>
                <w:color w:val="000000"/>
                <w:lang w:eastAsia="zh-CN"/>
              </w:rPr>
              <w:t>惠家星期八清河路内科诊所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淮安市清江浦区府前街道清河路（市土管局大院北侧）</w:t>
            </w:r>
            <w:r>
              <w:rPr>
                <w:rFonts w:ascii="仿宋" w:eastAsia="仿宋" w:hAnsi="仿宋" w:cs="仿宋"/>
                <w:color w:val="000000"/>
                <w:lang w:eastAsia="zh-CN"/>
              </w:rPr>
              <w:t>B</w:t>
            </w:r>
            <w:r>
              <w:rPr>
                <w:rFonts w:ascii="仿宋" w:eastAsia="仿宋" w:hAnsi="仿宋" w:cs="仿宋"/>
                <w:color w:val="000000"/>
                <w:lang w:eastAsia="zh-CN"/>
              </w:rPr>
              <w:t>幢</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妮尔口腔诊所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淮安市清江浦区柳树湾街道中天花园</w:t>
            </w:r>
            <w:r>
              <w:rPr>
                <w:rFonts w:ascii="仿宋" w:eastAsia="仿宋" w:hAnsi="仿宋" w:cs="仿宋"/>
                <w:color w:val="000000"/>
                <w:lang w:eastAsia="zh-CN"/>
              </w:rPr>
              <w:t>25</w:t>
            </w:r>
            <w:r>
              <w:rPr>
                <w:rFonts w:ascii="仿宋" w:eastAsia="仿宋" w:hAnsi="仿宋" w:cs="仿宋"/>
                <w:color w:val="000000"/>
                <w:lang w:eastAsia="zh-CN"/>
              </w:rPr>
              <w:t>号楼</w:t>
            </w:r>
            <w:r>
              <w:rPr>
                <w:rFonts w:ascii="仿宋" w:eastAsia="仿宋" w:hAnsi="仿宋" w:cs="仿宋"/>
                <w:color w:val="000000"/>
                <w:lang w:eastAsia="zh-CN"/>
              </w:rPr>
              <w:t>25-3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华府内科诊所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淮安市清江浦区城南街道中央华府</w:t>
            </w:r>
            <w:r>
              <w:rPr>
                <w:rFonts w:ascii="仿宋" w:eastAsia="仿宋" w:hAnsi="仿宋" w:cs="仿宋"/>
                <w:color w:val="000000"/>
                <w:lang w:eastAsia="zh-CN"/>
              </w:rPr>
              <w:t>39</w:t>
            </w:r>
            <w:r>
              <w:rPr>
                <w:rFonts w:ascii="仿宋" w:eastAsia="仿宋" w:hAnsi="仿宋" w:cs="仿宋"/>
                <w:color w:val="000000"/>
                <w:lang w:eastAsia="zh-CN"/>
              </w:rPr>
              <w:t>号楼</w:t>
            </w:r>
            <w:r>
              <w:rPr>
                <w:rFonts w:ascii="仿宋" w:eastAsia="仿宋" w:hAnsi="仿宋" w:cs="仿宋"/>
                <w:color w:val="000000"/>
                <w:lang w:eastAsia="zh-CN"/>
              </w:rPr>
              <w:t>69-133</w:t>
            </w:r>
            <w:r>
              <w:rPr>
                <w:rFonts w:ascii="仿宋" w:eastAsia="仿宋" w:hAnsi="仿宋" w:cs="仿宋"/>
                <w:color w:val="000000"/>
                <w:lang w:eastAsia="zh-CN"/>
              </w:rPr>
              <w:t>号商铺一层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姜萍妇科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淮安市清江浦区清江街道人民南路荷花</w:t>
            </w:r>
            <w:proofErr w:type="gramStart"/>
            <w:r>
              <w:rPr>
                <w:rFonts w:ascii="仿宋" w:eastAsia="仿宋" w:hAnsi="仿宋" w:cs="仿宋"/>
                <w:color w:val="000000"/>
                <w:lang w:eastAsia="zh-CN"/>
              </w:rPr>
              <w:t>池小区</w:t>
            </w:r>
            <w:proofErr w:type="gramEnd"/>
            <w:r>
              <w:rPr>
                <w:rFonts w:ascii="仿宋" w:eastAsia="仿宋" w:hAnsi="仿宋" w:cs="仿宋"/>
                <w:color w:val="000000"/>
                <w:lang w:eastAsia="zh-CN"/>
              </w:rPr>
              <w:t>9-1</w:t>
            </w:r>
            <w:r>
              <w:rPr>
                <w:rFonts w:ascii="仿宋" w:eastAsia="仿宋" w:hAnsi="仿宋" w:cs="仿宋"/>
                <w:color w:val="000000"/>
                <w:lang w:eastAsia="zh-CN"/>
              </w:rPr>
              <w:t>号楼</w:t>
            </w:r>
            <w:r>
              <w:rPr>
                <w:rFonts w:ascii="仿宋" w:eastAsia="仿宋" w:hAnsi="仿宋" w:cs="仿宋"/>
                <w:color w:val="000000"/>
                <w:lang w:eastAsia="zh-CN"/>
              </w:rPr>
              <w:t>17</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w:t>
            </w:r>
            <w:proofErr w:type="gramStart"/>
            <w:r>
              <w:rPr>
                <w:rFonts w:ascii="仿宋" w:eastAsia="仿宋" w:hAnsi="仿宋" w:cs="仿宋"/>
                <w:color w:val="000000"/>
                <w:lang w:eastAsia="zh-CN"/>
              </w:rPr>
              <w:t>建康叶语世家</w:t>
            </w:r>
            <w:proofErr w:type="gramEnd"/>
            <w:r>
              <w:rPr>
                <w:rFonts w:ascii="仿宋" w:eastAsia="仿宋" w:hAnsi="仿宋" w:cs="仿宋"/>
                <w:color w:val="000000"/>
                <w:lang w:eastAsia="zh-CN"/>
              </w:rPr>
              <w:t>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淮安市清江浦区长西</w:t>
            </w:r>
            <w:proofErr w:type="gramStart"/>
            <w:r>
              <w:rPr>
                <w:rFonts w:ascii="仿宋" w:eastAsia="仿宋" w:hAnsi="仿宋" w:cs="仿宋"/>
                <w:color w:val="000000"/>
                <w:lang w:eastAsia="zh-CN"/>
              </w:rPr>
              <w:t>街道叶语世家</w:t>
            </w:r>
            <w:proofErr w:type="gramEnd"/>
            <w:r>
              <w:rPr>
                <w:rFonts w:ascii="仿宋" w:eastAsia="仿宋" w:hAnsi="仿宋" w:cs="仿宋"/>
                <w:color w:val="000000"/>
                <w:lang w:eastAsia="zh-CN"/>
              </w:rPr>
              <w:t>花苑</w:t>
            </w:r>
            <w:r>
              <w:rPr>
                <w:rFonts w:ascii="仿宋" w:eastAsia="仿宋" w:hAnsi="仿宋" w:cs="仿宋"/>
                <w:color w:val="000000"/>
                <w:lang w:eastAsia="zh-CN"/>
              </w:rPr>
              <w:t>10</w:t>
            </w:r>
            <w:r>
              <w:rPr>
                <w:rFonts w:ascii="仿宋" w:eastAsia="仿宋" w:hAnsi="仿宋" w:cs="仿宋"/>
                <w:color w:val="000000"/>
                <w:lang w:eastAsia="zh-CN"/>
              </w:rPr>
              <w:t>号楼</w:t>
            </w:r>
            <w:r>
              <w:rPr>
                <w:rFonts w:ascii="仿宋" w:eastAsia="仿宋" w:hAnsi="仿宋" w:cs="仿宋"/>
                <w:color w:val="000000"/>
                <w:lang w:eastAsia="zh-CN"/>
              </w:rPr>
              <w:t>104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北京同仁堂淮安药店有限责任公司健康东路中医诊所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清江浦区淮海街道健康东路</w:t>
            </w:r>
            <w:r>
              <w:rPr>
                <w:rFonts w:ascii="仿宋" w:eastAsia="仿宋" w:hAnsi="仿宋" w:cs="仿宋"/>
                <w:color w:val="000000"/>
                <w:lang w:eastAsia="zh-CN"/>
              </w:rPr>
              <w:t>57</w:t>
            </w:r>
            <w:r>
              <w:rPr>
                <w:rFonts w:ascii="仿宋" w:eastAsia="仿宋" w:hAnsi="仿宋" w:cs="仿宋"/>
                <w:color w:val="000000"/>
                <w:lang w:eastAsia="zh-CN"/>
              </w:rPr>
              <w:t>号</w:t>
            </w:r>
            <w:r>
              <w:rPr>
                <w:rFonts w:ascii="仿宋" w:eastAsia="仿宋" w:hAnsi="仿宋" w:cs="仿宋"/>
                <w:color w:val="000000"/>
                <w:lang w:eastAsia="zh-CN"/>
              </w:rPr>
              <w:t>1-1-1</w:t>
            </w:r>
            <w:r>
              <w:rPr>
                <w:rFonts w:ascii="仿宋" w:eastAsia="仿宋" w:hAnsi="仿宋" w:cs="仿宋"/>
                <w:color w:val="000000"/>
                <w:lang w:eastAsia="zh-CN"/>
              </w:rPr>
              <w:t>室二层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淮安春仁中医（综合）诊所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淮安市清江浦区清河街道爱情小镇</w:t>
            </w:r>
            <w:r>
              <w:rPr>
                <w:rFonts w:ascii="仿宋" w:eastAsia="仿宋" w:hAnsi="仿宋" w:cs="仿宋"/>
                <w:color w:val="000000"/>
                <w:lang w:eastAsia="zh-CN"/>
              </w:rPr>
              <w:t>2</w:t>
            </w:r>
            <w:r>
              <w:rPr>
                <w:rFonts w:ascii="仿宋" w:eastAsia="仿宋" w:hAnsi="仿宋" w:cs="仿宋"/>
                <w:color w:val="000000"/>
                <w:lang w:eastAsia="zh-CN"/>
              </w:rPr>
              <w:t>号地块</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180-143.144</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淮</w:t>
            </w:r>
            <w:proofErr w:type="gramEnd"/>
            <w:r>
              <w:rPr>
                <w:rFonts w:ascii="仿宋" w:eastAsia="仿宋" w:hAnsi="仿宋" w:cs="仿宋"/>
                <w:color w:val="000000"/>
                <w:lang w:eastAsia="zh-CN"/>
              </w:rPr>
              <w:t>安民安内科诊所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淮安市清江浦区康居花园会所</w:t>
            </w:r>
            <w:r>
              <w:rPr>
                <w:rFonts w:ascii="仿宋" w:eastAsia="仿宋" w:hAnsi="仿宋" w:cs="仿宋"/>
                <w:color w:val="000000"/>
                <w:lang w:eastAsia="zh-CN"/>
              </w:rPr>
              <w:t>119-9</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苏之减内科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清江浦区淮海西路</w:t>
            </w:r>
            <w:r>
              <w:rPr>
                <w:rFonts w:ascii="仿宋" w:eastAsia="仿宋" w:hAnsi="仿宋" w:cs="仿宋"/>
                <w:color w:val="000000"/>
                <w:lang w:eastAsia="zh-CN"/>
              </w:rPr>
              <w:t>236-1</w:t>
            </w:r>
            <w:r>
              <w:rPr>
                <w:rFonts w:ascii="仿宋" w:eastAsia="仿宋" w:hAnsi="仿宋" w:cs="仿宋"/>
                <w:color w:val="000000"/>
                <w:lang w:eastAsia="zh-CN"/>
              </w:rPr>
              <w:t>号西园广场</w:t>
            </w:r>
            <w:r>
              <w:rPr>
                <w:rFonts w:ascii="仿宋" w:eastAsia="仿宋" w:hAnsi="仿宋" w:cs="仿宋"/>
                <w:color w:val="000000"/>
                <w:lang w:eastAsia="zh-CN"/>
              </w:rPr>
              <w:t>3</w:t>
            </w:r>
            <w:r>
              <w:rPr>
                <w:rFonts w:ascii="仿宋" w:eastAsia="仿宋" w:hAnsi="仿宋" w:cs="仿宋"/>
                <w:color w:val="000000"/>
                <w:lang w:eastAsia="zh-CN"/>
              </w:rPr>
              <w:t>幢</w:t>
            </w:r>
            <w:r>
              <w:rPr>
                <w:rFonts w:ascii="仿宋" w:eastAsia="仿宋" w:hAnsi="仿宋" w:cs="仿宋"/>
                <w:color w:val="000000"/>
                <w:lang w:eastAsia="zh-CN"/>
              </w:rPr>
              <w:t>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峰</w:t>
            </w:r>
            <w:proofErr w:type="gramStart"/>
            <w:r>
              <w:rPr>
                <w:rFonts w:ascii="仿宋" w:eastAsia="仿宋" w:hAnsi="仿宋" w:cs="仿宋"/>
                <w:color w:val="000000"/>
                <w:lang w:eastAsia="zh-CN"/>
              </w:rPr>
              <w:t>一</w:t>
            </w:r>
            <w:proofErr w:type="gramEnd"/>
            <w:r>
              <w:rPr>
                <w:rFonts w:ascii="仿宋" w:eastAsia="仿宋" w:hAnsi="仿宋" w:cs="仿宋"/>
                <w:color w:val="000000"/>
                <w:lang w:eastAsia="zh-CN"/>
              </w:rPr>
              <w:t>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淮安市清江浦区淮海东路</w:t>
            </w:r>
            <w:r>
              <w:rPr>
                <w:rFonts w:ascii="仿宋" w:eastAsia="仿宋" w:hAnsi="仿宋" w:cs="仿宋"/>
                <w:color w:val="000000"/>
                <w:lang w:eastAsia="zh-CN"/>
              </w:rPr>
              <w:t>9</w:t>
            </w:r>
            <w:r>
              <w:rPr>
                <w:rFonts w:ascii="仿宋" w:eastAsia="仿宋" w:hAnsi="仿宋" w:cs="仿宋"/>
                <w:color w:val="000000"/>
                <w:lang w:eastAsia="zh-CN"/>
              </w:rPr>
              <w:t>号</w:t>
            </w:r>
            <w:proofErr w:type="gramStart"/>
            <w:r>
              <w:rPr>
                <w:rFonts w:ascii="仿宋" w:eastAsia="仿宋" w:hAnsi="仿宋" w:cs="仿宋"/>
                <w:color w:val="000000"/>
                <w:lang w:eastAsia="zh-CN"/>
              </w:rPr>
              <w:t>宏元国际</w:t>
            </w:r>
            <w:proofErr w:type="gramEnd"/>
            <w:r>
              <w:rPr>
                <w:rFonts w:ascii="仿宋" w:eastAsia="仿宋" w:hAnsi="仿宋" w:cs="仿宋"/>
                <w:color w:val="000000"/>
                <w:lang w:eastAsia="zh-CN"/>
              </w:rPr>
              <w:t>广场</w:t>
            </w:r>
            <w:r>
              <w:rPr>
                <w:rFonts w:ascii="仿宋" w:eastAsia="仿宋" w:hAnsi="仿宋" w:cs="仿宋"/>
                <w:color w:val="000000"/>
                <w:lang w:eastAsia="zh-CN"/>
              </w:rPr>
              <w:t>9-106</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淮仁堂</w:t>
            </w:r>
            <w:proofErr w:type="gramEnd"/>
            <w:r>
              <w:rPr>
                <w:rFonts w:ascii="仿宋" w:eastAsia="仿宋" w:hAnsi="仿宋" w:cs="仿宋"/>
                <w:color w:val="000000"/>
                <w:lang w:eastAsia="zh-CN"/>
              </w:rPr>
              <w:t>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淮安市清江浦区城南街道</w:t>
            </w:r>
            <w:proofErr w:type="gramStart"/>
            <w:r>
              <w:rPr>
                <w:rFonts w:ascii="仿宋" w:eastAsia="仿宋" w:hAnsi="仿宋" w:cs="仿宋"/>
                <w:color w:val="000000"/>
                <w:lang w:eastAsia="zh-CN"/>
              </w:rPr>
              <w:t>恒</w:t>
            </w:r>
            <w:proofErr w:type="gramEnd"/>
            <w:r>
              <w:rPr>
                <w:rFonts w:ascii="仿宋" w:eastAsia="仿宋" w:hAnsi="仿宋" w:cs="仿宋"/>
                <w:color w:val="000000"/>
                <w:lang w:eastAsia="zh-CN"/>
              </w:rPr>
              <w:t>大名都三期</w:t>
            </w:r>
            <w:r>
              <w:rPr>
                <w:rFonts w:ascii="仿宋" w:eastAsia="仿宋" w:hAnsi="仿宋" w:cs="仿宋"/>
                <w:color w:val="000000"/>
                <w:lang w:eastAsia="zh-CN"/>
              </w:rPr>
              <w:t>34</w:t>
            </w:r>
            <w:r>
              <w:rPr>
                <w:rFonts w:ascii="仿宋" w:eastAsia="仿宋" w:hAnsi="仿宋" w:cs="仿宋"/>
                <w:color w:val="000000"/>
                <w:lang w:eastAsia="zh-CN"/>
              </w:rPr>
              <w:t>号楼商业</w:t>
            </w:r>
            <w:r>
              <w:rPr>
                <w:rFonts w:ascii="仿宋" w:eastAsia="仿宋" w:hAnsi="仿宋" w:cs="仿宋"/>
                <w:color w:val="000000"/>
                <w:lang w:eastAsia="zh-CN"/>
              </w:rPr>
              <w:t>11.12.13</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百杏内科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江苏省淮安市清江浦区水渡口大道南侧南昌路</w:t>
            </w:r>
            <w:proofErr w:type="gramStart"/>
            <w:r>
              <w:rPr>
                <w:rFonts w:ascii="仿宋" w:eastAsia="仿宋" w:hAnsi="仿宋" w:cs="仿宋"/>
                <w:color w:val="000000"/>
                <w:lang w:eastAsia="zh-CN"/>
              </w:rPr>
              <w:t>东侧茂</w:t>
            </w:r>
            <w:proofErr w:type="gramEnd"/>
            <w:r>
              <w:rPr>
                <w:rFonts w:ascii="仿宋" w:eastAsia="仿宋" w:hAnsi="仿宋" w:cs="仿宋"/>
                <w:color w:val="000000"/>
                <w:lang w:eastAsia="zh-CN"/>
              </w:rPr>
              <w:t>华国际汇璟和名城</w:t>
            </w:r>
            <w:r>
              <w:rPr>
                <w:rFonts w:ascii="仿宋" w:eastAsia="仿宋" w:hAnsi="仿宋" w:cs="仿宋"/>
                <w:color w:val="000000"/>
                <w:lang w:eastAsia="zh-CN"/>
              </w:rPr>
              <w:t>3</w:t>
            </w:r>
            <w:r>
              <w:rPr>
                <w:rFonts w:ascii="仿宋" w:eastAsia="仿宋" w:hAnsi="仿宋" w:cs="仿宋"/>
                <w:color w:val="000000"/>
                <w:lang w:eastAsia="zh-CN"/>
              </w:rPr>
              <w:t>号商业</w:t>
            </w:r>
            <w:r>
              <w:rPr>
                <w:rFonts w:ascii="仿宋" w:eastAsia="仿宋" w:hAnsi="仿宋" w:cs="仿宋"/>
                <w:color w:val="000000"/>
                <w:lang w:eastAsia="zh-CN"/>
              </w:rPr>
              <w:t>99</w:t>
            </w:r>
            <w:r>
              <w:rPr>
                <w:rFonts w:ascii="仿宋" w:eastAsia="仿宋" w:hAnsi="仿宋" w:cs="仿宋"/>
                <w:color w:val="000000"/>
                <w:lang w:eastAsia="zh-CN"/>
              </w:rPr>
              <w:t>幢</w:t>
            </w:r>
            <w:r>
              <w:rPr>
                <w:rFonts w:ascii="仿宋" w:eastAsia="仿宋" w:hAnsi="仿宋" w:cs="仿宋"/>
                <w:color w:val="000000"/>
                <w:lang w:eastAsia="zh-CN"/>
              </w:rPr>
              <w:t>-41</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proofErr w:type="gramStart"/>
            <w:r>
              <w:rPr>
                <w:rFonts w:ascii="仿宋" w:eastAsia="仿宋" w:hAnsi="仿宋" w:cs="仿宋"/>
                <w:color w:val="000000"/>
                <w:lang w:eastAsia="zh-CN"/>
              </w:rPr>
              <w:t>岁元堂</w:t>
            </w:r>
            <w:proofErr w:type="gramEnd"/>
            <w:r>
              <w:rPr>
                <w:rFonts w:ascii="仿宋" w:eastAsia="仿宋" w:hAnsi="仿宋" w:cs="仿宋"/>
                <w:color w:val="000000"/>
                <w:lang w:eastAsia="zh-CN"/>
              </w:rPr>
              <w:t>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淮安市清江浦区清河街道爱情小镇</w:t>
            </w:r>
            <w:r>
              <w:rPr>
                <w:rFonts w:ascii="仿宋" w:eastAsia="仿宋" w:hAnsi="仿宋" w:cs="仿宋"/>
                <w:color w:val="000000"/>
                <w:lang w:eastAsia="zh-CN"/>
              </w:rPr>
              <w:t>4</w:t>
            </w:r>
            <w:r>
              <w:rPr>
                <w:rFonts w:ascii="仿宋" w:eastAsia="仿宋" w:hAnsi="仿宋" w:cs="仿宋"/>
                <w:color w:val="000000"/>
                <w:lang w:eastAsia="zh-CN"/>
              </w:rPr>
              <w:t>号地块</w:t>
            </w:r>
            <w:r>
              <w:rPr>
                <w:rFonts w:ascii="仿宋" w:eastAsia="仿宋" w:hAnsi="仿宋" w:cs="仿宋"/>
                <w:color w:val="000000"/>
                <w:lang w:eastAsia="zh-CN"/>
              </w:rPr>
              <w:t>10</w:t>
            </w:r>
            <w:r>
              <w:rPr>
                <w:rFonts w:ascii="仿宋" w:eastAsia="仿宋" w:hAnsi="仿宋" w:cs="仿宋"/>
                <w:color w:val="000000"/>
                <w:lang w:eastAsia="zh-CN"/>
              </w:rPr>
              <w:t>号楼</w:t>
            </w:r>
            <w:r>
              <w:rPr>
                <w:rFonts w:ascii="仿宋" w:eastAsia="仿宋" w:hAnsi="仿宋" w:cs="仿宋"/>
                <w:color w:val="000000"/>
                <w:lang w:eastAsia="zh-CN"/>
              </w:rPr>
              <w:t>180-631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淮安广</w:t>
            </w:r>
            <w:proofErr w:type="gramStart"/>
            <w:r>
              <w:rPr>
                <w:rFonts w:ascii="仿宋" w:eastAsia="仿宋" w:hAnsi="仿宋" w:cs="仿宋"/>
                <w:color w:val="000000"/>
                <w:lang w:eastAsia="zh-CN"/>
              </w:rPr>
              <w:t>积德慈成中医</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淮安市清江浦区中天虹桥花园小区淮海北路</w:t>
            </w:r>
            <w:r>
              <w:rPr>
                <w:rFonts w:ascii="仿宋" w:eastAsia="仿宋" w:hAnsi="仿宋" w:cs="仿宋"/>
                <w:color w:val="000000"/>
                <w:lang w:eastAsia="zh-CN"/>
              </w:rPr>
              <w:t>149-5</w:t>
            </w:r>
            <w:r>
              <w:rPr>
                <w:rFonts w:ascii="仿宋" w:eastAsia="仿宋" w:hAnsi="仿宋" w:cs="仿宋"/>
                <w:color w:val="000000"/>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华悦口腔诊所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淮安市清江浦区闸口街道金伦汇锦园</w:t>
            </w:r>
            <w:r>
              <w:rPr>
                <w:rFonts w:ascii="仿宋" w:eastAsia="仿宋" w:hAnsi="仿宋" w:cs="仿宋"/>
                <w:color w:val="000000"/>
                <w:lang w:eastAsia="zh-CN"/>
              </w:rPr>
              <w:t>17</w:t>
            </w:r>
            <w:r>
              <w:rPr>
                <w:rFonts w:ascii="仿宋" w:eastAsia="仿宋" w:hAnsi="仿宋" w:cs="仿宋"/>
                <w:color w:val="000000"/>
                <w:lang w:eastAsia="zh-CN"/>
              </w:rPr>
              <w:t>号楼</w:t>
            </w:r>
            <w:r>
              <w:rPr>
                <w:rFonts w:ascii="仿宋" w:eastAsia="仿宋" w:hAnsi="仿宋" w:cs="仿宋"/>
                <w:color w:val="000000"/>
                <w:lang w:eastAsia="zh-CN"/>
              </w:rPr>
              <w:t>05</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辉药内科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淮安市清江浦区南惠佳园小区</w:t>
            </w:r>
            <w:r>
              <w:rPr>
                <w:rFonts w:ascii="仿宋" w:eastAsia="仿宋" w:hAnsi="仿宋" w:cs="仿宋"/>
                <w:color w:val="000000"/>
                <w:lang w:eastAsia="zh-CN"/>
              </w:rPr>
              <w:t>3</w:t>
            </w:r>
            <w:r>
              <w:rPr>
                <w:rFonts w:ascii="仿宋" w:eastAsia="仿宋" w:hAnsi="仿宋" w:cs="仿宋"/>
                <w:color w:val="000000"/>
                <w:lang w:eastAsia="zh-CN"/>
              </w:rPr>
              <w:t>号楼</w:t>
            </w:r>
            <w:r>
              <w:rPr>
                <w:rFonts w:ascii="仿宋" w:eastAsia="仿宋" w:hAnsi="仿宋" w:cs="仿宋"/>
                <w:color w:val="000000"/>
                <w:lang w:eastAsia="zh-CN"/>
              </w:rPr>
              <w:t>101</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淮安市清江浦区清河</w:t>
            </w:r>
            <w:proofErr w:type="gramStart"/>
            <w:r>
              <w:rPr>
                <w:rFonts w:ascii="仿宋" w:eastAsia="仿宋" w:hAnsi="仿宋" w:cs="仿宋"/>
                <w:color w:val="000000"/>
                <w:lang w:eastAsia="zh-CN"/>
              </w:rPr>
              <w:t>街道老坝村</w:t>
            </w:r>
            <w:proofErr w:type="gramEnd"/>
            <w:r>
              <w:rPr>
                <w:rFonts w:ascii="仿宋" w:eastAsia="仿宋" w:hAnsi="仿宋" w:cs="仿宋"/>
                <w:color w:val="000000"/>
                <w:lang w:eastAsia="zh-CN"/>
              </w:rPr>
              <w:t>卫生室</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清河街道办事处清隆家园小区</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清浦办事处东风村卫生室</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淮安市延安东路</w:t>
            </w:r>
            <w:r>
              <w:rPr>
                <w:rFonts w:ascii="仿宋" w:eastAsia="仿宋" w:hAnsi="仿宋" w:cs="仿宋"/>
                <w:color w:val="000000"/>
                <w:lang w:eastAsia="zh-CN"/>
              </w:rPr>
              <w:t>139</w:t>
            </w:r>
            <w:r>
              <w:rPr>
                <w:rFonts w:ascii="仿宋" w:eastAsia="仿宋" w:hAnsi="仿宋" w:cs="仿宋"/>
                <w:color w:val="000000"/>
                <w:lang w:eastAsia="zh-CN"/>
              </w:rPr>
              <w:t>号福星花园塔</w:t>
            </w:r>
            <w:r>
              <w:rPr>
                <w:rFonts w:ascii="仿宋" w:eastAsia="仿宋" w:hAnsi="仿宋" w:cs="仿宋"/>
                <w:color w:val="000000"/>
                <w:lang w:eastAsia="zh-CN"/>
              </w:rPr>
              <w:t>1</w:t>
            </w:r>
            <w:r>
              <w:rPr>
                <w:rFonts w:ascii="仿宋" w:eastAsia="仿宋" w:hAnsi="仿宋" w:cs="仿宋"/>
                <w:color w:val="000000"/>
                <w:lang w:eastAsia="zh-CN"/>
              </w:rPr>
              <w:t>号楼</w:t>
            </w:r>
            <w:r>
              <w:rPr>
                <w:rFonts w:ascii="仿宋" w:eastAsia="仿宋" w:hAnsi="仿宋" w:cs="仿宋"/>
                <w:color w:val="000000"/>
                <w:lang w:eastAsia="zh-CN"/>
              </w:rPr>
              <w:t>37</w:t>
            </w:r>
            <w:r>
              <w:rPr>
                <w:rFonts w:ascii="仿宋" w:eastAsia="仿宋" w:hAnsi="仿宋" w:cs="仿宋"/>
                <w:color w:val="000000"/>
                <w:lang w:eastAsia="zh-CN"/>
              </w:rPr>
              <w:t>号门面房</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清浦街道日月星辰社区卫生服务站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清浦区日月星辰二期居委会</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淮安市清江浦区清安社区卫生服务站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淮安市清江浦区清安街道清安社区东风花园小区社区服务综合楼第二层</w:t>
            </w:r>
          </w:p>
        </w:tc>
      </w:tr>
      <w:tr w:rsidR="006B793D">
        <w:trPr>
          <w:trHeight w:val="744"/>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清浦街道四季青社区卫生服务站</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淮安市伊美翡翠城二三期</w:t>
            </w:r>
            <w:r>
              <w:rPr>
                <w:rFonts w:ascii="仿宋" w:eastAsia="仿宋" w:hAnsi="仿宋" w:cs="仿宋"/>
                <w:color w:val="000000"/>
                <w:lang w:eastAsia="zh-CN"/>
              </w:rPr>
              <w:t>7</w:t>
            </w:r>
            <w:r>
              <w:rPr>
                <w:rFonts w:ascii="仿宋" w:eastAsia="仿宋" w:hAnsi="仿宋" w:cs="仿宋"/>
                <w:color w:val="000000"/>
                <w:lang w:eastAsia="zh-CN"/>
              </w:rPr>
              <w:t>号楼</w:t>
            </w:r>
            <w:r>
              <w:rPr>
                <w:rFonts w:ascii="仿宋" w:eastAsia="仿宋" w:hAnsi="仿宋" w:cs="仿宋"/>
                <w:color w:val="000000"/>
                <w:lang w:eastAsia="zh-CN"/>
              </w:rPr>
              <w:t>7-04</w:t>
            </w:r>
            <w:r>
              <w:rPr>
                <w:rFonts w:ascii="仿宋" w:eastAsia="仿宋" w:hAnsi="仿宋" w:cs="仿宋"/>
                <w:color w:val="000000"/>
                <w:lang w:eastAsia="zh-CN"/>
              </w:rPr>
              <w:t>室、</w:t>
            </w:r>
            <w:r>
              <w:rPr>
                <w:rFonts w:ascii="仿宋" w:eastAsia="仿宋" w:hAnsi="仿宋" w:cs="仿宋"/>
                <w:color w:val="000000"/>
                <w:lang w:eastAsia="zh-CN"/>
              </w:rPr>
              <w:t>7-05</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淮安爱齿口腔门诊部</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淮安市清江浦区金</w:t>
            </w:r>
            <w:proofErr w:type="gramStart"/>
            <w:r>
              <w:rPr>
                <w:rFonts w:ascii="仿宋" w:eastAsia="仿宋" w:hAnsi="仿宋" w:cs="仿宋"/>
                <w:color w:val="000000"/>
                <w:lang w:eastAsia="zh-CN"/>
              </w:rPr>
              <w:t>河国际</w:t>
            </w:r>
            <w:proofErr w:type="gramEnd"/>
            <w:r>
              <w:rPr>
                <w:rFonts w:ascii="仿宋" w:eastAsia="仿宋" w:hAnsi="仿宋" w:cs="仿宋"/>
                <w:color w:val="000000"/>
                <w:lang w:eastAsia="zh-CN"/>
              </w:rPr>
              <w:t>花苑</w:t>
            </w:r>
            <w:r>
              <w:rPr>
                <w:rFonts w:ascii="仿宋" w:eastAsia="仿宋" w:hAnsi="仿宋" w:cs="仿宋"/>
                <w:color w:val="000000"/>
                <w:lang w:eastAsia="zh-CN"/>
              </w:rPr>
              <w:t>1</w:t>
            </w:r>
            <w:r>
              <w:rPr>
                <w:rFonts w:ascii="仿宋" w:eastAsia="仿宋" w:hAnsi="仿宋" w:cs="仿宋"/>
                <w:color w:val="000000"/>
                <w:lang w:eastAsia="zh-CN"/>
              </w:rPr>
              <w:t>号</w:t>
            </w:r>
            <w:proofErr w:type="gramStart"/>
            <w:r>
              <w:rPr>
                <w:rFonts w:ascii="仿宋" w:eastAsia="仿宋" w:hAnsi="仿宋" w:cs="仿宋"/>
                <w:color w:val="000000"/>
                <w:lang w:eastAsia="zh-CN"/>
              </w:rPr>
              <w:t>楼青年</w:t>
            </w:r>
            <w:proofErr w:type="gramEnd"/>
            <w:r>
              <w:rPr>
                <w:rFonts w:ascii="仿宋" w:eastAsia="仿宋" w:hAnsi="仿宋" w:cs="仿宋"/>
                <w:color w:val="000000"/>
                <w:lang w:eastAsia="zh-CN"/>
              </w:rPr>
              <w:t>路</w:t>
            </w:r>
            <w:r>
              <w:rPr>
                <w:rFonts w:ascii="仿宋" w:eastAsia="仿宋" w:hAnsi="仿宋" w:cs="仿宋"/>
                <w:color w:val="000000"/>
                <w:lang w:eastAsia="zh-CN"/>
              </w:rPr>
              <w:t>16</w:t>
            </w:r>
            <w:r>
              <w:rPr>
                <w:rFonts w:ascii="仿宋" w:eastAsia="仿宋" w:hAnsi="仿宋" w:cs="仿宋"/>
                <w:color w:val="000000"/>
                <w:lang w:eastAsia="zh-CN"/>
              </w:rPr>
              <w:t>号</w:t>
            </w:r>
            <w:r>
              <w:rPr>
                <w:rFonts w:ascii="仿宋" w:eastAsia="仿宋" w:hAnsi="仿宋" w:cs="仿宋"/>
                <w:color w:val="000000"/>
                <w:lang w:eastAsia="zh-CN"/>
              </w:rPr>
              <w:t>1-104</w:t>
            </w:r>
            <w:r>
              <w:rPr>
                <w:rFonts w:ascii="仿宋" w:eastAsia="仿宋" w:hAnsi="仿宋" w:cs="仿宋"/>
                <w:color w:val="000000"/>
                <w:lang w:eastAsia="zh-CN"/>
              </w:rPr>
              <w:t>室</w:t>
            </w:r>
          </w:p>
        </w:tc>
      </w:tr>
      <w:tr w:rsidR="006B793D">
        <w:trPr>
          <w:trHeight w:val="696"/>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proofErr w:type="gramStart"/>
            <w:r>
              <w:rPr>
                <w:rFonts w:ascii="仿宋" w:eastAsia="仿宋" w:hAnsi="仿宋" w:cs="仿宋"/>
                <w:color w:val="000000"/>
                <w:lang w:eastAsia="zh-CN"/>
              </w:rPr>
              <w:t>邻康内科</w:t>
            </w:r>
            <w:proofErr w:type="gramEnd"/>
            <w:r>
              <w:rPr>
                <w:rFonts w:ascii="仿宋" w:eastAsia="仿宋" w:hAnsi="仿宋" w:cs="仿宋"/>
                <w:color w:val="000000"/>
                <w:lang w:eastAsia="zh-CN"/>
              </w:rPr>
              <w:t>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淮安市清江浦区闸口街道水润华庭</w:t>
            </w:r>
            <w:r>
              <w:rPr>
                <w:rFonts w:ascii="仿宋" w:eastAsia="仿宋" w:hAnsi="仿宋" w:cs="仿宋"/>
                <w:color w:val="000000"/>
                <w:lang w:eastAsia="zh-CN"/>
              </w:rPr>
              <w:t>2</w:t>
            </w:r>
            <w:r>
              <w:rPr>
                <w:rFonts w:ascii="仿宋" w:eastAsia="仿宋" w:hAnsi="仿宋" w:cs="仿宋"/>
                <w:color w:val="000000"/>
                <w:lang w:eastAsia="zh-CN"/>
              </w:rPr>
              <w:t>号楼</w:t>
            </w:r>
            <w:r>
              <w:rPr>
                <w:rFonts w:ascii="仿宋" w:eastAsia="仿宋" w:hAnsi="仿宋" w:cs="仿宋"/>
                <w:color w:val="000000"/>
                <w:lang w:eastAsia="zh-CN"/>
              </w:rPr>
              <w:t>20-29</w:t>
            </w:r>
            <w:r>
              <w:rPr>
                <w:rFonts w:ascii="仿宋" w:eastAsia="仿宋" w:hAnsi="仿宋" w:cs="仿宋"/>
                <w:color w:val="000000"/>
                <w:lang w:eastAsia="zh-CN"/>
              </w:rPr>
              <w:t>房屋</w:t>
            </w:r>
          </w:p>
        </w:tc>
      </w:tr>
      <w:tr w:rsidR="006B793D">
        <w:trPr>
          <w:trHeight w:val="97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和风堂内科诊所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淮安市清江浦区老干部活动中心健康西路</w:t>
            </w:r>
            <w:r>
              <w:rPr>
                <w:rFonts w:ascii="仿宋" w:eastAsia="仿宋" w:hAnsi="仿宋" w:cs="仿宋"/>
                <w:color w:val="000000"/>
                <w:lang w:eastAsia="zh-CN"/>
              </w:rPr>
              <w:t>144</w:t>
            </w:r>
            <w:r>
              <w:rPr>
                <w:rFonts w:ascii="仿宋" w:eastAsia="仿宋" w:hAnsi="仿宋" w:cs="仿宋"/>
                <w:color w:val="000000"/>
                <w:lang w:eastAsia="zh-CN"/>
              </w:rPr>
              <w:t>号（第一间）</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泰民中医（综合）诊所</w:t>
            </w:r>
          </w:p>
        </w:tc>
        <w:tc>
          <w:tcPr>
            <w:tcW w:w="24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江苏省淮安市清江浦区水渡口街道万达广场二期</w:t>
            </w:r>
            <w:proofErr w:type="gramStart"/>
            <w:r>
              <w:rPr>
                <w:rFonts w:ascii="仿宋" w:eastAsia="仿宋" w:hAnsi="仿宋" w:cs="仿宋"/>
                <w:color w:val="000000"/>
                <w:lang w:eastAsia="zh-CN"/>
              </w:rPr>
              <w:t>环宇路</w:t>
            </w:r>
            <w:proofErr w:type="gramEnd"/>
            <w:r>
              <w:rPr>
                <w:rFonts w:ascii="仿宋" w:eastAsia="仿宋" w:hAnsi="仿宋" w:cs="仿宋"/>
                <w:color w:val="000000"/>
                <w:lang w:eastAsia="zh-CN"/>
              </w:rPr>
              <w:t>商铺</w:t>
            </w:r>
            <w:r>
              <w:rPr>
                <w:rFonts w:ascii="仿宋" w:eastAsia="仿宋" w:hAnsi="仿宋" w:cs="仿宋"/>
                <w:color w:val="000000"/>
                <w:lang w:eastAsia="zh-CN"/>
              </w:rPr>
              <w:t>2-91</w:t>
            </w:r>
            <w:r>
              <w:rPr>
                <w:rFonts w:ascii="仿宋" w:eastAsia="仿宋" w:hAnsi="仿宋" w:cs="仿宋"/>
                <w:color w:val="000000"/>
                <w:lang w:eastAsia="zh-CN"/>
              </w:rPr>
              <w:t>室、</w:t>
            </w:r>
            <w:r>
              <w:rPr>
                <w:rFonts w:ascii="仿宋" w:eastAsia="仿宋" w:hAnsi="仿宋" w:cs="仿宋"/>
                <w:color w:val="000000"/>
                <w:lang w:eastAsia="zh-CN"/>
              </w:rPr>
              <w:t>2-92</w:t>
            </w:r>
            <w:r>
              <w:rPr>
                <w:rFonts w:ascii="仿宋" w:eastAsia="仿宋" w:hAnsi="仿宋" w:cs="仿宋"/>
                <w:color w:val="000000"/>
                <w:lang w:eastAsia="zh-CN"/>
              </w:rPr>
              <w:t>室</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淮安工业园区人民医院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淮安市工业园区潘园路</w:t>
            </w:r>
            <w:r>
              <w:rPr>
                <w:rFonts w:ascii="仿宋" w:eastAsia="仿宋" w:hAnsi="仿宋" w:cs="仿宋"/>
                <w:color w:val="000000"/>
                <w:sz w:val="24"/>
                <w:szCs w:val="24"/>
                <w:lang w:eastAsia="zh-CN"/>
              </w:rPr>
              <w:t>10</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淮安市清江浦区武墩镇卫生院淮安市清江浦区武墩镇护理院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武墩镇武墩街</w:t>
            </w:r>
            <w:r>
              <w:rPr>
                <w:rFonts w:ascii="仿宋" w:eastAsia="仿宋" w:hAnsi="仿宋" w:cs="仿宋"/>
                <w:color w:val="000000"/>
                <w:sz w:val="24"/>
                <w:szCs w:val="24"/>
                <w:lang w:eastAsia="zh-CN"/>
              </w:rPr>
              <w:t>4</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淮安市清江浦区和平镇卫生院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和平镇和平小街</w:t>
            </w:r>
            <w:r>
              <w:rPr>
                <w:rFonts w:ascii="仿宋" w:eastAsia="仿宋" w:hAnsi="仿宋" w:cs="仿宋"/>
                <w:color w:val="000000"/>
                <w:sz w:val="24"/>
                <w:szCs w:val="24"/>
                <w:lang w:eastAsia="zh-CN"/>
              </w:rPr>
              <w:t>67</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w:t>
            </w:r>
            <w:proofErr w:type="gramStart"/>
            <w:r>
              <w:rPr>
                <w:rFonts w:ascii="仿宋" w:eastAsia="仿宋" w:hAnsi="仿宋" w:cs="仿宋"/>
                <w:color w:val="000000"/>
                <w:lang w:eastAsia="zh-CN"/>
              </w:rPr>
              <w:t>黄码镇</w:t>
            </w:r>
            <w:proofErr w:type="gramEnd"/>
            <w:r>
              <w:rPr>
                <w:rFonts w:ascii="仿宋" w:eastAsia="仿宋" w:hAnsi="仿宋" w:cs="仿宋"/>
                <w:color w:val="000000"/>
                <w:lang w:eastAsia="zh-CN"/>
              </w:rPr>
              <w:t>卫生院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w:t>
            </w:r>
            <w:proofErr w:type="gramStart"/>
            <w:r>
              <w:rPr>
                <w:rFonts w:ascii="仿宋" w:eastAsia="仿宋" w:hAnsi="仿宋" w:cs="仿宋"/>
                <w:color w:val="000000"/>
                <w:sz w:val="24"/>
                <w:szCs w:val="24"/>
                <w:lang w:eastAsia="zh-CN"/>
              </w:rPr>
              <w:t>区黄码镇镇</w:t>
            </w:r>
            <w:proofErr w:type="gramEnd"/>
            <w:r>
              <w:rPr>
                <w:rFonts w:ascii="仿宋" w:eastAsia="仿宋" w:hAnsi="仿宋" w:cs="仿宋"/>
                <w:color w:val="000000"/>
                <w:sz w:val="24"/>
                <w:szCs w:val="24"/>
                <w:lang w:eastAsia="zh-CN"/>
              </w:rPr>
              <w:t>政府西侧</w:t>
            </w:r>
          </w:p>
        </w:tc>
      </w:tr>
      <w:tr w:rsidR="006B793D">
        <w:trPr>
          <w:trHeight w:val="724"/>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w:t>
            </w:r>
            <w:proofErr w:type="gramStart"/>
            <w:r>
              <w:rPr>
                <w:rFonts w:ascii="仿宋" w:eastAsia="仿宋" w:hAnsi="仿宋" w:cs="仿宋"/>
                <w:color w:val="000000"/>
                <w:lang w:eastAsia="zh-CN"/>
              </w:rPr>
              <w:t>区盐河镇</w:t>
            </w:r>
            <w:proofErr w:type="gramEnd"/>
            <w:r>
              <w:rPr>
                <w:rFonts w:ascii="仿宋" w:eastAsia="仿宋" w:hAnsi="仿宋" w:cs="仿宋"/>
                <w:color w:val="000000"/>
                <w:lang w:eastAsia="zh-CN"/>
              </w:rPr>
              <w:t>卫生院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w:t>
            </w:r>
            <w:proofErr w:type="gramStart"/>
            <w:r>
              <w:rPr>
                <w:rFonts w:ascii="仿宋" w:eastAsia="仿宋" w:hAnsi="仿宋" w:cs="仿宋"/>
                <w:color w:val="000000"/>
                <w:sz w:val="24"/>
                <w:szCs w:val="24"/>
                <w:lang w:eastAsia="zh-CN"/>
              </w:rPr>
              <w:t>区盐河镇</w:t>
            </w:r>
            <w:proofErr w:type="gramEnd"/>
            <w:r>
              <w:rPr>
                <w:rFonts w:ascii="仿宋" w:eastAsia="仿宋" w:hAnsi="仿宋" w:cs="仿宋"/>
                <w:color w:val="000000"/>
                <w:sz w:val="24"/>
                <w:szCs w:val="24"/>
                <w:lang w:eastAsia="zh-CN"/>
              </w:rPr>
              <w:t>文卫路</w:t>
            </w:r>
            <w:r>
              <w:rPr>
                <w:rFonts w:ascii="仿宋" w:eastAsia="仿宋" w:hAnsi="仿宋" w:cs="仿宋"/>
                <w:color w:val="000000"/>
                <w:sz w:val="24"/>
                <w:szCs w:val="24"/>
                <w:lang w:eastAsia="zh-CN"/>
              </w:rPr>
              <w:t>5</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淮安市清江浦区清江街道社区卫生服务中心（淮安市清江中医院）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西大街</w:t>
            </w:r>
            <w:r>
              <w:rPr>
                <w:rFonts w:ascii="仿宋" w:eastAsia="仿宋" w:hAnsi="仿宋" w:cs="仿宋"/>
                <w:color w:val="000000"/>
                <w:sz w:val="24"/>
                <w:szCs w:val="24"/>
                <w:lang w:eastAsia="zh-CN"/>
              </w:rPr>
              <w:t>75</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淮安市清江浦区闸口街道社区卫生服务中心</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淮安市东大街</w:t>
            </w:r>
            <w:r>
              <w:rPr>
                <w:rFonts w:ascii="仿宋" w:eastAsia="仿宋" w:hAnsi="仿宋" w:cs="仿宋"/>
                <w:color w:val="000000"/>
                <w:sz w:val="24"/>
                <w:szCs w:val="24"/>
                <w:lang w:eastAsia="zh-CN"/>
              </w:rPr>
              <w:t>99</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淮安市清江浦区清浦街道社区卫生服务中心</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清浦区港口路</w:t>
            </w:r>
            <w:r>
              <w:rPr>
                <w:rFonts w:ascii="仿宋" w:eastAsia="仿宋" w:hAnsi="仿宋" w:cs="仿宋"/>
                <w:color w:val="000000"/>
                <w:sz w:val="24"/>
                <w:szCs w:val="24"/>
                <w:lang w:eastAsia="zh-CN"/>
              </w:rPr>
              <w:t>88</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淮安市清江浦区市中社区卫生服务中心</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proofErr w:type="gramStart"/>
            <w:r>
              <w:rPr>
                <w:rFonts w:ascii="仿宋" w:eastAsia="仿宋" w:hAnsi="仿宋" w:cs="仿宋"/>
                <w:color w:val="000000"/>
                <w:sz w:val="24"/>
                <w:szCs w:val="24"/>
                <w:lang w:eastAsia="zh-CN"/>
              </w:rPr>
              <w:t>爱民路</w:t>
            </w:r>
            <w:proofErr w:type="gramEnd"/>
            <w:r>
              <w:rPr>
                <w:rFonts w:ascii="仿宋" w:eastAsia="仿宋" w:hAnsi="仿宋" w:cs="仿宋"/>
                <w:color w:val="000000"/>
                <w:sz w:val="24"/>
                <w:szCs w:val="24"/>
                <w:lang w:eastAsia="zh-CN"/>
              </w:rPr>
              <w:t>9</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淮安市清江浦区城南街道社区卫生服务中心淮安市清江浦区</w:t>
            </w:r>
            <w:r>
              <w:rPr>
                <w:rFonts w:ascii="仿宋" w:eastAsia="仿宋" w:hAnsi="仿宋" w:cs="仿宋"/>
                <w:color w:val="000000"/>
                <w:lang w:eastAsia="zh-CN"/>
              </w:rPr>
              <w:br/>
            </w:r>
            <w:r>
              <w:rPr>
                <w:rFonts w:ascii="仿宋" w:eastAsia="仿宋" w:hAnsi="仿宋" w:cs="仿宋"/>
                <w:color w:val="000000"/>
                <w:lang w:eastAsia="zh-CN"/>
              </w:rPr>
              <w:t>城南社区医院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清</w:t>
            </w:r>
            <w:proofErr w:type="gramStart"/>
            <w:r>
              <w:rPr>
                <w:rFonts w:ascii="仿宋" w:eastAsia="仿宋" w:hAnsi="仿宋" w:cs="仿宋"/>
                <w:color w:val="000000"/>
                <w:sz w:val="24"/>
                <w:szCs w:val="24"/>
                <w:lang w:eastAsia="zh-CN"/>
              </w:rPr>
              <w:t>浦区关城</w:t>
            </w:r>
            <w:proofErr w:type="gramEnd"/>
            <w:r>
              <w:rPr>
                <w:rFonts w:ascii="仿宋" w:eastAsia="仿宋" w:hAnsi="仿宋" w:cs="仿宋"/>
                <w:color w:val="000000"/>
                <w:sz w:val="24"/>
                <w:szCs w:val="24"/>
                <w:lang w:eastAsia="zh-CN"/>
              </w:rPr>
              <w:t>服务中心北侧</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lang w:eastAsia="zh-CN"/>
              </w:rPr>
            </w:pPr>
            <w:r>
              <w:rPr>
                <w:rFonts w:ascii="仿宋" w:eastAsia="仿宋" w:hAnsi="仿宋" w:cs="仿宋"/>
                <w:color w:val="000000"/>
                <w:lang w:eastAsia="zh-CN"/>
              </w:rPr>
              <w:t>淮安市清江浦区淮西社区卫生服务中心</w:t>
            </w:r>
            <w:r>
              <w:rPr>
                <w:rFonts w:ascii="仿宋" w:eastAsia="仿宋" w:hAnsi="仿宋" w:cs="仿宋"/>
                <w:color w:val="000000"/>
                <w:lang w:eastAsia="zh-CN"/>
              </w:rPr>
              <w:t>(</w:t>
            </w:r>
            <w:r>
              <w:rPr>
                <w:rFonts w:ascii="仿宋" w:eastAsia="仿宋" w:hAnsi="仿宋" w:cs="仿宋"/>
                <w:color w:val="000000"/>
                <w:lang w:eastAsia="zh-CN"/>
              </w:rPr>
              <w:t>淮安市清江浦区区级机关医院</w:t>
            </w:r>
            <w:r>
              <w:rPr>
                <w:rFonts w:ascii="仿宋" w:eastAsia="仿宋" w:hAnsi="仿宋" w:cs="仿宋"/>
                <w:color w:val="000000"/>
                <w:lang w:eastAsia="zh-CN"/>
              </w:rPr>
              <w:t>)</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rPr>
            </w:pPr>
            <w:r>
              <w:rPr>
                <w:rFonts w:ascii="仿宋" w:eastAsia="仿宋" w:hAnsi="仿宋" w:cs="仿宋"/>
                <w:color w:val="000000"/>
                <w:sz w:val="24"/>
                <w:szCs w:val="24"/>
                <w:lang w:eastAsia="zh-CN"/>
              </w:rPr>
              <w:t>西安路</w:t>
            </w:r>
            <w:r>
              <w:rPr>
                <w:rFonts w:ascii="仿宋" w:eastAsia="仿宋" w:hAnsi="仿宋" w:cs="仿宋"/>
                <w:color w:val="000000"/>
                <w:sz w:val="24"/>
                <w:szCs w:val="24"/>
                <w:lang w:eastAsia="zh-CN"/>
              </w:rPr>
              <w:t>116</w:t>
            </w:r>
            <w:r>
              <w:rPr>
                <w:rFonts w:ascii="仿宋" w:eastAsia="仿宋" w:hAnsi="仿宋" w:cs="仿宋"/>
                <w:color w:val="000000"/>
                <w:sz w:val="24"/>
                <w:szCs w:val="24"/>
                <w:lang w:eastAsia="zh-CN"/>
              </w:rPr>
              <w:t>号</w:t>
            </w:r>
          </w:p>
        </w:tc>
      </w:tr>
      <w:tr w:rsidR="006B793D">
        <w:trPr>
          <w:trHeight w:val="808"/>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rPr>
            </w:pPr>
            <w:r>
              <w:rPr>
                <w:rFonts w:ascii="仿宋" w:eastAsia="仿宋" w:hAnsi="仿宋" w:cs="仿宋"/>
                <w:color w:val="000000"/>
                <w:lang w:eastAsia="zh-CN"/>
              </w:rPr>
              <w:t>淮安城南中医院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淮安市清江浦区恒大名都二期</w:t>
            </w:r>
            <w:r>
              <w:rPr>
                <w:rFonts w:ascii="仿宋" w:eastAsia="仿宋" w:hAnsi="仿宋" w:cs="仿宋"/>
                <w:color w:val="000000"/>
                <w:sz w:val="24"/>
                <w:szCs w:val="24"/>
                <w:lang w:eastAsia="zh-CN"/>
              </w:rPr>
              <w:t>19</w:t>
            </w:r>
            <w:r>
              <w:rPr>
                <w:rFonts w:ascii="仿宋" w:eastAsia="仿宋" w:hAnsi="仿宋" w:cs="仿宋"/>
                <w:color w:val="000000"/>
                <w:sz w:val="24"/>
                <w:szCs w:val="24"/>
                <w:lang w:eastAsia="zh-CN"/>
              </w:rPr>
              <w:t>号楼</w:t>
            </w:r>
            <w:r>
              <w:rPr>
                <w:rFonts w:ascii="仿宋" w:eastAsia="仿宋" w:hAnsi="仿宋" w:cs="仿宋"/>
                <w:color w:val="000000"/>
                <w:sz w:val="24"/>
                <w:szCs w:val="24"/>
                <w:lang w:eastAsia="zh-CN"/>
              </w:rPr>
              <w:t>201-217</w:t>
            </w:r>
            <w:r>
              <w:rPr>
                <w:rFonts w:ascii="仿宋" w:eastAsia="仿宋" w:hAnsi="仿宋" w:cs="仿宋"/>
                <w:color w:val="000000"/>
                <w:sz w:val="24"/>
                <w:szCs w:val="24"/>
                <w:lang w:eastAsia="zh-CN"/>
              </w:rPr>
              <w:t>室</w:t>
            </w:r>
          </w:p>
        </w:tc>
      </w:tr>
      <w:tr w:rsidR="006B793D">
        <w:trPr>
          <w:trHeight w:val="806"/>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淮安市清江浦区钵池山社区卫生服务中心</w:t>
            </w:r>
            <w:r>
              <w:rPr>
                <w:rFonts w:ascii="仿宋" w:eastAsia="仿宋" w:hAnsi="仿宋" w:cs="仿宋"/>
                <w:color w:val="000000"/>
                <w:sz w:val="24"/>
                <w:szCs w:val="24"/>
                <w:lang w:eastAsia="zh-CN"/>
              </w:rPr>
              <w:t>/</w:t>
            </w:r>
            <w:r>
              <w:rPr>
                <w:rFonts w:ascii="仿宋" w:eastAsia="仿宋" w:hAnsi="仿宋" w:cs="仿宋"/>
                <w:color w:val="000000"/>
                <w:sz w:val="24"/>
                <w:szCs w:val="24"/>
                <w:lang w:eastAsia="zh-CN"/>
              </w:rPr>
              <w:t>清江浦区钵池山社区医院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福州路</w:t>
            </w:r>
            <w:r>
              <w:rPr>
                <w:rFonts w:ascii="仿宋" w:eastAsia="仿宋" w:hAnsi="仿宋" w:cs="仿宋"/>
                <w:color w:val="000000"/>
                <w:sz w:val="24"/>
                <w:szCs w:val="24"/>
                <w:lang w:eastAsia="zh-CN"/>
              </w:rPr>
              <w:t>36</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w:t>
            </w:r>
            <w:proofErr w:type="gramStart"/>
            <w:r>
              <w:rPr>
                <w:rFonts w:ascii="仿宋" w:eastAsia="仿宋" w:hAnsi="仿宋" w:cs="仿宋"/>
                <w:color w:val="000000"/>
                <w:sz w:val="24"/>
                <w:szCs w:val="24"/>
                <w:lang w:eastAsia="zh-CN"/>
              </w:rPr>
              <w:t>白鹭湖</w:t>
            </w:r>
            <w:proofErr w:type="gramEnd"/>
            <w:r>
              <w:rPr>
                <w:rFonts w:ascii="仿宋" w:eastAsia="仿宋" w:hAnsi="仿宋" w:cs="仿宋"/>
                <w:color w:val="000000"/>
                <w:sz w:val="24"/>
                <w:szCs w:val="24"/>
                <w:lang w:eastAsia="zh-CN"/>
              </w:rPr>
              <w:t>社区卫生服务中心</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清河区水渡口大道</w:t>
            </w:r>
            <w:r>
              <w:rPr>
                <w:rFonts w:ascii="仿宋" w:eastAsia="仿宋" w:hAnsi="仿宋" w:cs="仿宋"/>
                <w:color w:val="000000"/>
                <w:sz w:val="24"/>
                <w:szCs w:val="24"/>
                <w:lang w:eastAsia="zh-CN"/>
              </w:rPr>
              <w:t>120</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淮安淮州医院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清河区北京北路</w:t>
            </w:r>
            <w:r>
              <w:rPr>
                <w:rFonts w:ascii="仿宋" w:eastAsia="仿宋" w:hAnsi="仿宋" w:cs="仿宋"/>
                <w:color w:val="000000"/>
                <w:sz w:val="24"/>
                <w:szCs w:val="24"/>
                <w:lang w:eastAsia="zh-CN"/>
              </w:rPr>
              <w:t>27</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淮安国信康复医院</w:t>
            </w:r>
            <w:r>
              <w:rPr>
                <w:rFonts w:ascii="仿宋" w:eastAsia="仿宋" w:hAnsi="仿宋" w:cs="仿宋"/>
                <w:color w:val="000000"/>
                <w:sz w:val="24"/>
                <w:szCs w:val="24"/>
                <w:lang w:eastAsia="zh-CN"/>
              </w:rPr>
              <w:t>/</w:t>
            </w:r>
            <w:r>
              <w:rPr>
                <w:rFonts w:ascii="仿宋" w:eastAsia="仿宋" w:hAnsi="仿宋" w:cs="仿宋"/>
                <w:color w:val="000000"/>
                <w:sz w:val="24"/>
                <w:szCs w:val="24"/>
                <w:lang w:eastAsia="zh-CN"/>
              </w:rPr>
              <w:t>淮安国信康复医院互联网医院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淮安市清江浦区西大街</w:t>
            </w:r>
            <w:r>
              <w:rPr>
                <w:rFonts w:ascii="仿宋" w:eastAsia="仿宋" w:hAnsi="仿宋" w:cs="仿宋"/>
                <w:color w:val="000000"/>
                <w:sz w:val="24"/>
                <w:szCs w:val="24"/>
                <w:lang w:eastAsia="zh-CN"/>
              </w:rPr>
              <w:t>165</w:t>
            </w:r>
            <w:r>
              <w:rPr>
                <w:rFonts w:ascii="仿宋" w:eastAsia="仿宋" w:hAnsi="仿宋" w:cs="仿宋"/>
                <w:color w:val="000000"/>
                <w:sz w:val="24"/>
                <w:szCs w:val="24"/>
                <w:lang w:eastAsia="zh-CN"/>
              </w:rPr>
              <w:t>号</w:t>
            </w:r>
            <w:proofErr w:type="gramStart"/>
            <w:r>
              <w:rPr>
                <w:rFonts w:ascii="仿宋" w:eastAsia="仿宋" w:hAnsi="仿宋" w:cs="仿宋"/>
                <w:color w:val="000000"/>
                <w:sz w:val="24"/>
                <w:szCs w:val="24"/>
                <w:lang w:eastAsia="zh-CN"/>
              </w:rPr>
              <w:t>怡清园</w:t>
            </w:r>
            <w:proofErr w:type="gramEnd"/>
            <w:r>
              <w:rPr>
                <w:rFonts w:ascii="仿宋" w:eastAsia="仿宋" w:hAnsi="仿宋" w:cs="仿宋"/>
                <w:color w:val="000000"/>
                <w:sz w:val="24"/>
                <w:szCs w:val="24"/>
                <w:lang w:eastAsia="zh-CN"/>
              </w:rPr>
              <w:t>宾馆主楼、</w:t>
            </w:r>
            <w:r>
              <w:rPr>
                <w:rFonts w:ascii="仿宋" w:eastAsia="仿宋" w:hAnsi="仿宋" w:cs="仿宋"/>
                <w:color w:val="000000"/>
                <w:sz w:val="24"/>
                <w:szCs w:val="24"/>
                <w:lang w:eastAsia="zh-CN"/>
              </w:rPr>
              <w:t>6</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6</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7</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7</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8</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8</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11</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11</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proofErr w:type="gramStart"/>
            <w:r>
              <w:rPr>
                <w:rFonts w:ascii="仿宋" w:eastAsia="仿宋" w:hAnsi="仿宋" w:cs="仿宋"/>
                <w:color w:val="000000"/>
                <w:sz w:val="24"/>
                <w:szCs w:val="24"/>
                <w:lang w:eastAsia="zh-CN"/>
              </w:rPr>
              <w:t>淮安视博眼科医院</w:t>
            </w:r>
            <w:proofErr w:type="gramEnd"/>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淮安市清江浦区人民北路</w:t>
            </w:r>
            <w:r>
              <w:rPr>
                <w:rFonts w:ascii="仿宋" w:eastAsia="仿宋" w:hAnsi="仿宋" w:cs="仿宋"/>
                <w:color w:val="000000"/>
                <w:sz w:val="24"/>
                <w:szCs w:val="24"/>
                <w:lang w:eastAsia="zh-CN"/>
              </w:rPr>
              <w:t>7</w:t>
            </w:r>
            <w:r>
              <w:rPr>
                <w:rFonts w:ascii="仿宋" w:eastAsia="仿宋" w:hAnsi="仿宋" w:cs="仿宋"/>
                <w:color w:val="000000"/>
                <w:sz w:val="24"/>
                <w:szCs w:val="24"/>
                <w:lang w:eastAsia="zh-CN"/>
              </w:rPr>
              <w:t>号</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淮安承德智慧医院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淮安市清江浦区淮海街道承德北路</w:t>
            </w:r>
            <w:r>
              <w:rPr>
                <w:rFonts w:ascii="仿宋" w:eastAsia="仿宋" w:hAnsi="仿宋" w:cs="仿宋"/>
                <w:color w:val="000000"/>
                <w:sz w:val="24"/>
                <w:szCs w:val="24"/>
                <w:lang w:eastAsia="zh-CN"/>
              </w:rPr>
              <w:t>101</w:t>
            </w:r>
            <w:r>
              <w:rPr>
                <w:rFonts w:ascii="仿宋" w:eastAsia="仿宋" w:hAnsi="仿宋" w:cs="仿宋"/>
                <w:color w:val="000000"/>
                <w:sz w:val="24"/>
                <w:szCs w:val="24"/>
                <w:lang w:eastAsia="zh-CN"/>
              </w:rPr>
              <w:t>号院内东侧第一间</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proofErr w:type="gramStart"/>
            <w:r>
              <w:rPr>
                <w:rFonts w:ascii="仿宋" w:eastAsia="仿宋" w:hAnsi="仿宋" w:cs="仿宋"/>
                <w:color w:val="000000"/>
                <w:sz w:val="24"/>
                <w:szCs w:val="24"/>
                <w:lang w:eastAsia="zh-CN"/>
              </w:rPr>
              <w:t>淮</w:t>
            </w:r>
            <w:proofErr w:type="gramEnd"/>
            <w:r>
              <w:rPr>
                <w:rFonts w:ascii="仿宋" w:eastAsia="仿宋" w:hAnsi="仿宋" w:cs="仿宋"/>
                <w:color w:val="000000"/>
                <w:sz w:val="24"/>
                <w:szCs w:val="24"/>
                <w:lang w:eastAsia="zh-CN"/>
              </w:rPr>
              <w:t>安和禧康宁医院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淮安市清江浦区水渡口街道南京路</w:t>
            </w:r>
            <w:r>
              <w:rPr>
                <w:rFonts w:ascii="仿宋" w:eastAsia="仿宋" w:hAnsi="仿宋" w:cs="仿宋"/>
                <w:color w:val="000000"/>
                <w:sz w:val="24"/>
                <w:szCs w:val="24"/>
                <w:lang w:eastAsia="zh-CN"/>
              </w:rPr>
              <w:t>2</w:t>
            </w:r>
            <w:r>
              <w:rPr>
                <w:rFonts w:ascii="仿宋" w:eastAsia="仿宋" w:hAnsi="仿宋" w:cs="仿宋"/>
                <w:color w:val="000000"/>
                <w:sz w:val="24"/>
                <w:szCs w:val="24"/>
                <w:lang w:eastAsia="zh-CN"/>
              </w:rPr>
              <w:t>号美好淮安媒体大厦</w:t>
            </w:r>
            <w:r>
              <w:rPr>
                <w:rFonts w:ascii="仿宋" w:eastAsia="仿宋" w:hAnsi="仿宋" w:cs="仿宋"/>
                <w:color w:val="000000"/>
                <w:sz w:val="24"/>
                <w:szCs w:val="24"/>
                <w:lang w:eastAsia="zh-CN"/>
              </w:rPr>
              <w:t>3</w:t>
            </w:r>
            <w:r>
              <w:rPr>
                <w:rFonts w:ascii="仿宋" w:eastAsia="仿宋" w:hAnsi="仿宋" w:cs="仿宋"/>
                <w:color w:val="000000"/>
                <w:sz w:val="24"/>
                <w:szCs w:val="24"/>
                <w:lang w:eastAsia="zh-CN"/>
              </w:rPr>
              <w:t>号楼</w:t>
            </w:r>
            <w:r>
              <w:rPr>
                <w:rFonts w:ascii="仿宋" w:eastAsia="仿宋" w:hAnsi="仿宋" w:cs="仿宋"/>
                <w:color w:val="000000"/>
                <w:sz w:val="24"/>
                <w:szCs w:val="24"/>
                <w:lang w:eastAsia="zh-CN"/>
              </w:rPr>
              <w:t>1-3</w:t>
            </w:r>
            <w:r>
              <w:rPr>
                <w:rFonts w:ascii="仿宋" w:eastAsia="仿宋" w:hAnsi="仿宋" w:cs="仿宋"/>
                <w:color w:val="000000"/>
                <w:sz w:val="24"/>
                <w:szCs w:val="24"/>
                <w:lang w:eastAsia="zh-CN"/>
              </w:rPr>
              <w:t>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淮安金泽血液透析中心</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淮安市承德路</w:t>
            </w:r>
            <w:r>
              <w:rPr>
                <w:rFonts w:ascii="仿宋" w:eastAsia="仿宋" w:hAnsi="仿宋" w:cs="仿宋"/>
                <w:color w:val="000000"/>
                <w:sz w:val="24"/>
                <w:szCs w:val="24"/>
                <w:lang w:eastAsia="zh-CN"/>
              </w:rPr>
              <w:t>211</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1-6</w:t>
            </w:r>
            <w:r>
              <w:rPr>
                <w:rFonts w:ascii="仿宋" w:eastAsia="仿宋" w:hAnsi="仿宋" w:cs="仿宋"/>
                <w:color w:val="000000"/>
                <w:sz w:val="24"/>
                <w:szCs w:val="24"/>
                <w:lang w:eastAsia="zh-CN"/>
              </w:rPr>
              <w:t>幢第一层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淮安淮海医院</w:t>
            </w:r>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淮安市清江浦区合肥北路</w:t>
            </w:r>
            <w:r>
              <w:rPr>
                <w:rFonts w:ascii="仿宋" w:eastAsia="仿宋" w:hAnsi="仿宋" w:cs="仿宋"/>
                <w:color w:val="000000"/>
                <w:sz w:val="24"/>
                <w:szCs w:val="24"/>
                <w:lang w:eastAsia="zh-CN"/>
              </w:rPr>
              <w:t>111</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1</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1</w:t>
            </w:r>
            <w:r>
              <w:rPr>
                <w:rFonts w:ascii="仿宋" w:eastAsia="仿宋" w:hAnsi="仿宋" w:cs="仿宋"/>
                <w:color w:val="000000"/>
                <w:sz w:val="24"/>
                <w:szCs w:val="24"/>
                <w:lang w:eastAsia="zh-CN"/>
              </w:rPr>
              <w:t>室</w:t>
            </w:r>
            <w:r>
              <w:rPr>
                <w:rFonts w:ascii="仿宋" w:eastAsia="仿宋" w:hAnsi="仿宋" w:cs="仿宋"/>
                <w:color w:val="000000"/>
                <w:sz w:val="24"/>
                <w:szCs w:val="24"/>
                <w:lang w:eastAsia="zh-CN"/>
              </w:rPr>
              <w:t>1</w:t>
            </w:r>
            <w:r>
              <w:rPr>
                <w:rFonts w:ascii="仿宋" w:eastAsia="仿宋" w:hAnsi="仿宋" w:cs="仿宋"/>
                <w:color w:val="000000"/>
                <w:sz w:val="24"/>
                <w:szCs w:val="24"/>
                <w:lang w:eastAsia="zh-CN"/>
              </w:rPr>
              <w:t>至</w:t>
            </w:r>
            <w:r>
              <w:rPr>
                <w:rFonts w:ascii="仿宋" w:eastAsia="仿宋" w:hAnsi="仿宋" w:cs="仿宋"/>
                <w:color w:val="000000"/>
                <w:sz w:val="24"/>
                <w:szCs w:val="24"/>
                <w:lang w:eastAsia="zh-CN"/>
              </w:rPr>
              <w:t>3</w:t>
            </w:r>
            <w:r>
              <w:rPr>
                <w:rFonts w:ascii="仿宋" w:eastAsia="仿宋" w:hAnsi="仿宋" w:cs="仿宋"/>
                <w:color w:val="000000"/>
                <w:sz w:val="24"/>
                <w:szCs w:val="24"/>
                <w:lang w:eastAsia="zh-CN"/>
              </w:rPr>
              <w:t>层</w:t>
            </w:r>
          </w:p>
        </w:tc>
      </w:tr>
      <w:tr w:rsidR="006B793D">
        <w:trPr>
          <w:trHeight w:val="525"/>
        </w:trPr>
        <w:tc>
          <w:tcPr>
            <w:tcW w:w="43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6B793D">
            <w:pPr>
              <w:numPr>
                <w:ilvl w:val="0"/>
                <w:numId w:val="7"/>
              </w:numPr>
              <w:jc w:val="center"/>
              <w:textAlignment w:val="center"/>
              <w:rPr>
                <w:rFonts w:ascii="仿宋" w:eastAsia="仿宋" w:hAnsi="仿宋" w:cs="仿宋"/>
                <w:color w:val="000000"/>
                <w:lang w:eastAsia="zh-CN"/>
              </w:rPr>
            </w:pPr>
          </w:p>
        </w:tc>
        <w:tc>
          <w:tcPr>
            <w:tcW w:w="21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淮安国</w:t>
            </w:r>
            <w:proofErr w:type="gramStart"/>
            <w:r>
              <w:rPr>
                <w:rFonts w:ascii="仿宋" w:eastAsia="仿宋" w:hAnsi="仿宋" w:cs="仿宋"/>
                <w:color w:val="000000"/>
                <w:sz w:val="24"/>
                <w:szCs w:val="24"/>
                <w:lang w:eastAsia="zh-CN"/>
              </w:rPr>
              <w:t>信医院</w:t>
            </w:r>
            <w:proofErr w:type="gramEnd"/>
          </w:p>
        </w:tc>
        <w:tc>
          <w:tcPr>
            <w:tcW w:w="2432" w:type="pct"/>
            <w:tcBorders>
              <w:top w:val="single" w:sz="4" w:space="0" w:color="000000"/>
              <w:left w:val="single" w:sz="4" w:space="0" w:color="000000"/>
              <w:bottom w:val="single" w:sz="4" w:space="0" w:color="000000"/>
              <w:right w:val="single" w:sz="4" w:space="0" w:color="000000"/>
            </w:tcBorders>
            <w:shd w:val="clear" w:color="auto" w:fill="auto"/>
            <w:vAlign w:val="center"/>
          </w:tcPr>
          <w:p w:rsidR="006B793D" w:rsidRDefault="0070797B">
            <w:pPr>
              <w:jc w:val="center"/>
              <w:textAlignment w:val="center"/>
              <w:rPr>
                <w:rFonts w:ascii="仿宋" w:eastAsia="仿宋" w:hAnsi="仿宋" w:cs="仿宋"/>
                <w:color w:val="000000"/>
                <w:sz w:val="24"/>
                <w:szCs w:val="24"/>
                <w:lang w:eastAsia="zh-CN"/>
              </w:rPr>
            </w:pPr>
            <w:r>
              <w:rPr>
                <w:rFonts w:ascii="仿宋" w:eastAsia="仿宋" w:hAnsi="仿宋" w:cs="仿宋"/>
                <w:color w:val="000000"/>
                <w:sz w:val="24"/>
                <w:szCs w:val="24"/>
                <w:lang w:eastAsia="zh-CN"/>
              </w:rPr>
              <w:t>淮安市清江浦区西大街</w:t>
            </w:r>
            <w:r>
              <w:rPr>
                <w:rFonts w:ascii="仿宋" w:eastAsia="仿宋" w:hAnsi="仿宋" w:cs="仿宋"/>
                <w:color w:val="000000"/>
                <w:sz w:val="24"/>
                <w:szCs w:val="24"/>
                <w:lang w:eastAsia="zh-CN"/>
              </w:rPr>
              <w:t>165</w:t>
            </w:r>
            <w:r>
              <w:rPr>
                <w:rFonts w:ascii="仿宋" w:eastAsia="仿宋" w:hAnsi="仿宋" w:cs="仿宋"/>
                <w:color w:val="000000"/>
                <w:sz w:val="24"/>
                <w:szCs w:val="24"/>
                <w:lang w:eastAsia="zh-CN"/>
              </w:rPr>
              <w:t>号</w:t>
            </w:r>
            <w:r>
              <w:rPr>
                <w:rFonts w:ascii="仿宋" w:eastAsia="仿宋" w:hAnsi="仿宋" w:cs="仿宋"/>
                <w:color w:val="000000"/>
                <w:sz w:val="24"/>
                <w:szCs w:val="24"/>
                <w:lang w:eastAsia="zh-CN"/>
              </w:rPr>
              <w:t>4</w:t>
            </w:r>
            <w:r>
              <w:rPr>
                <w:rFonts w:ascii="仿宋" w:eastAsia="仿宋" w:hAnsi="仿宋" w:cs="仿宋"/>
                <w:color w:val="000000"/>
                <w:sz w:val="24"/>
                <w:szCs w:val="24"/>
                <w:lang w:eastAsia="zh-CN"/>
              </w:rPr>
              <w:t>幢</w:t>
            </w:r>
            <w:r>
              <w:rPr>
                <w:rFonts w:ascii="仿宋" w:eastAsia="仿宋" w:hAnsi="仿宋" w:cs="仿宋"/>
                <w:color w:val="000000"/>
                <w:sz w:val="24"/>
                <w:szCs w:val="24"/>
                <w:lang w:eastAsia="zh-CN"/>
              </w:rPr>
              <w:t>4</w:t>
            </w:r>
            <w:r>
              <w:rPr>
                <w:rFonts w:ascii="仿宋" w:eastAsia="仿宋" w:hAnsi="仿宋" w:cs="仿宋"/>
                <w:color w:val="000000"/>
                <w:sz w:val="24"/>
                <w:szCs w:val="24"/>
                <w:lang w:eastAsia="zh-CN"/>
              </w:rPr>
              <w:t>号</w:t>
            </w:r>
          </w:p>
        </w:tc>
      </w:tr>
    </w:tbl>
    <w:p w:rsidR="006B793D" w:rsidRDefault="006B793D">
      <w:pPr>
        <w:rPr>
          <w:lang w:eastAsia="zh-CN"/>
        </w:rPr>
      </w:pPr>
    </w:p>
    <w:p w:rsidR="006B793D" w:rsidRDefault="006B793D">
      <w:pPr>
        <w:jc w:val="center"/>
        <w:rPr>
          <w:rFonts w:ascii="微软雅黑" w:eastAsia="微软雅黑" w:hAnsi="微软雅黑" w:cs="微软雅黑"/>
          <w:sz w:val="40"/>
          <w:szCs w:val="40"/>
          <w:lang w:eastAsia="zh-CN"/>
        </w:rPr>
      </w:pPr>
    </w:p>
    <w:p w:rsidR="006B793D" w:rsidRDefault="006B793D">
      <w:pPr>
        <w:jc w:val="center"/>
        <w:rPr>
          <w:rFonts w:ascii="微软雅黑" w:eastAsia="微软雅黑" w:hAnsi="微软雅黑" w:cs="微软雅黑"/>
          <w:lang w:eastAsia="zh-CN"/>
        </w:rPr>
      </w:pPr>
    </w:p>
    <w:p w:rsidR="006B793D" w:rsidRDefault="006B793D">
      <w:pPr>
        <w:jc w:val="center"/>
        <w:rPr>
          <w:rFonts w:ascii="微软雅黑" w:eastAsia="微软雅黑" w:hAnsi="微软雅黑" w:cs="微软雅黑"/>
          <w:lang w:eastAsia="zh-CN"/>
        </w:rPr>
      </w:pPr>
    </w:p>
    <w:p w:rsidR="006B793D" w:rsidRDefault="006B793D">
      <w:pPr>
        <w:jc w:val="center"/>
        <w:rPr>
          <w:rFonts w:ascii="微软雅黑" w:eastAsia="微软雅黑" w:hAnsi="微软雅黑" w:cs="微软雅黑"/>
          <w:lang w:eastAsia="zh-CN"/>
        </w:rPr>
      </w:pPr>
    </w:p>
    <w:p w:rsidR="006B793D" w:rsidRDefault="0070797B">
      <w:pPr>
        <w:jc w:val="center"/>
        <w:textAlignment w:val="center"/>
        <w:rPr>
          <w:rFonts w:ascii="仿宋" w:eastAsia="仿宋" w:hAnsi="仿宋" w:cs="仿宋"/>
          <w:color w:val="000000"/>
          <w:sz w:val="32"/>
          <w:szCs w:val="32"/>
          <w:lang w:eastAsia="zh-CN"/>
        </w:rPr>
      </w:pPr>
      <w:r>
        <w:rPr>
          <w:rFonts w:ascii="微软雅黑" w:eastAsia="微软雅黑" w:hAnsi="微软雅黑" w:cs="微软雅黑" w:hint="eastAsia"/>
          <w:lang w:eastAsia="zh-CN"/>
        </w:rPr>
        <w:t xml:space="preserve">                                                             </w:t>
      </w:r>
      <w:r>
        <w:rPr>
          <w:rFonts w:ascii="仿宋" w:eastAsia="仿宋" w:hAnsi="仿宋" w:cs="仿宋"/>
          <w:color w:val="000000"/>
          <w:sz w:val="32"/>
          <w:szCs w:val="32"/>
          <w:lang w:eastAsia="zh-CN"/>
        </w:rPr>
        <w:t>淮安市</w:t>
      </w:r>
      <w:r>
        <w:rPr>
          <w:rFonts w:ascii="仿宋" w:eastAsia="仿宋" w:hAnsi="仿宋" w:cs="仿宋" w:hint="eastAsia"/>
          <w:color w:val="000000"/>
          <w:sz w:val="32"/>
          <w:szCs w:val="32"/>
          <w:lang w:eastAsia="zh-CN"/>
        </w:rPr>
        <w:t>清江浦</w:t>
      </w:r>
      <w:r>
        <w:rPr>
          <w:rFonts w:ascii="仿宋" w:eastAsia="仿宋" w:hAnsi="仿宋" w:cs="仿宋"/>
          <w:color w:val="000000"/>
          <w:sz w:val="32"/>
          <w:szCs w:val="32"/>
          <w:lang w:eastAsia="zh-CN"/>
        </w:rPr>
        <w:t>区社会医疗保险基金管理中心</w:t>
      </w:r>
    </w:p>
    <w:p w:rsidR="006B793D" w:rsidRDefault="0070797B">
      <w:pPr>
        <w:jc w:val="right"/>
        <w:textAlignment w:val="center"/>
        <w:rPr>
          <w:rFonts w:ascii="仿宋" w:eastAsia="仿宋" w:hAnsi="仿宋" w:cs="仿宋"/>
          <w:color w:val="000000"/>
          <w:sz w:val="32"/>
          <w:szCs w:val="32"/>
          <w:lang w:eastAsia="zh-CN"/>
        </w:rPr>
      </w:pPr>
      <w:r>
        <w:rPr>
          <w:rFonts w:ascii="仿宋" w:eastAsia="仿宋" w:hAnsi="仿宋" w:cs="仿宋" w:hint="eastAsia"/>
          <w:color w:val="000000"/>
          <w:sz w:val="32"/>
          <w:szCs w:val="32"/>
          <w:lang w:eastAsia="zh-CN"/>
        </w:rPr>
        <w:t xml:space="preserve">                                                                                            2026</w:t>
      </w:r>
      <w:r>
        <w:rPr>
          <w:rFonts w:ascii="仿宋" w:eastAsia="仿宋" w:hAnsi="仿宋" w:cs="仿宋" w:hint="eastAsia"/>
          <w:color w:val="000000"/>
          <w:sz w:val="32"/>
          <w:szCs w:val="32"/>
          <w:lang w:eastAsia="zh-CN"/>
        </w:rPr>
        <w:t>年</w:t>
      </w:r>
      <w:r>
        <w:rPr>
          <w:rFonts w:ascii="仿宋" w:eastAsia="仿宋" w:hAnsi="仿宋" w:cs="仿宋" w:hint="eastAsia"/>
          <w:color w:val="000000"/>
          <w:sz w:val="32"/>
          <w:szCs w:val="32"/>
          <w:lang w:eastAsia="zh-CN"/>
        </w:rPr>
        <w:t>3</w:t>
      </w:r>
      <w:r>
        <w:rPr>
          <w:rFonts w:ascii="仿宋" w:eastAsia="仿宋" w:hAnsi="仿宋" w:cs="仿宋" w:hint="eastAsia"/>
          <w:color w:val="000000"/>
          <w:sz w:val="32"/>
          <w:szCs w:val="32"/>
          <w:lang w:eastAsia="zh-CN"/>
        </w:rPr>
        <w:t>月</w:t>
      </w:r>
      <w:r>
        <w:rPr>
          <w:rFonts w:ascii="仿宋" w:eastAsia="仿宋" w:hAnsi="仿宋" w:cs="仿宋" w:hint="eastAsia"/>
          <w:color w:val="000000"/>
          <w:sz w:val="32"/>
          <w:szCs w:val="32"/>
          <w:lang w:eastAsia="zh-CN"/>
        </w:rPr>
        <w:t>10</w:t>
      </w:r>
      <w:r>
        <w:rPr>
          <w:rFonts w:ascii="仿宋" w:eastAsia="仿宋" w:hAnsi="仿宋" w:cs="仿宋" w:hint="eastAsia"/>
          <w:color w:val="000000"/>
          <w:sz w:val="32"/>
          <w:szCs w:val="32"/>
          <w:lang w:eastAsia="zh-CN"/>
        </w:rPr>
        <w:t>日</w:t>
      </w:r>
    </w:p>
    <w:sectPr w:rsidR="006B793D" w:rsidSect="006B793D">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97B" w:rsidRDefault="0070797B">
      <w:pPr>
        <w:spacing w:line="240" w:lineRule="auto"/>
      </w:pPr>
      <w:r>
        <w:separator/>
      </w:r>
    </w:p>
  </w:endnote>
  <w:endnote w:type="continuationSeparator" w:id="0">
    <w:p w:rsidR="0070797B" w:rsidRDefault="0070797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ＭＳ 明朝">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embedRegular r:id="rId1" w:subsetted="1" w:fontKey="{F3A3C737-D457-4E70-BDC2-0AEE27A4EB53}"/>
  </w:font>
  <w:font w:name="仿宋">
    <w:panose1 w:val="02010609060101010101"/>
    <w:charset w:val="86"/>
    <w:family w:val="modern"/>
    <w:pitch w:val="fixed"/>
    <w:sig w:usb0="800002BF" w:usb1="38CF7CFA" w:usb2="00000016" w:usb3="00000000" w:csb0="00040001" w:csb1="00000000"/>
    <w:embedRegular r:id="rId2" w:subsetted="1" w:fontKey="{C80B4FB5-B0BB-48D8-9229-227193F0273E}"/>
    <w:embedBold r:id="rId3" w:subsetted="1" w:fontKey="{3EBB4F1A-16CB-43D8-8E64-D7C725371E1A}"/>
  </w:font>
  <w:font w:name="黑体">
    <w:altName w:val="SimHei"/>
    <w:panose1 w:val="02010609060101010101"/>
    <w:charset w:val="86"/>
    <w:family w:val="modern"/>
    <w:pitch w:val="fixed"/>
    <w:sig w:usb0="800002BF" w:usb1="38CF7CFA" w:usb2="00000016" w:usb3="00000000" w:csb0="00040001" w:csb1="00000000"/>
    <w:embedRegular r:id="rId4" w:subsetted="1" w:fontKey="{51DFD777-700F-443A-B38B-674A1F6A341B}"/>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97B" w:rsidRDefault="0070797B">
      <w:pPr>
        <w:spacing w:after="0"/>
      </w:pPr>
      <w:r>
        <w:separator/>
      </w:r>
    </w:p>
  </w:footnote>
  <w:footnote w:type="continuationSeparator" w:id="0">
    <w:p w:rsidR="0070797B" w:rsidRDefault="0070797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3F97CB"/>
    <w:multiLevelType w:val="singleLevel"/>
    <w:tmpl w:val="993F97CB"/>
    <w:lvl w:ilvl="0">
      <w:start w:val="1"/>
      <w:numFmt w:val="decimal"/>
      <w:suff w:val="nothing"/>
      <w:lvlText w:val="%1"/>
      <w:lvlJc w:val="left"/>
      <w:pPr>
        <w:ind w:left="425" w:hanging="425"/>
      </w:pPr>
      <w:rPr>
        <w:rFonts w:hint="default"/>
      </w:rPr>
    </w:lvl>
  </w:abstractNum>
  <w:abstractNum w:abstractNumId="1">
    <w:nsid w:val="FFFFFF7E"/>
    <w:multiLevelType w:val="singleLevel"/>
    <w:tmpl w:val="FFFFFF7E"/>
    <w:lvl w:ilvl="0">
      <w:start w:val="1"/>
      <w:numFmt w:val="decimal"/>
      <w:pStyle w:val="3"/>
      <w:lvlText w:val="%1."/>
      <w:lvlJc w:val="left"/>
      <w:pPr>
        <w:tabs>
          <w:tab w:val="left" w:pos="1080"/>
        </w:tabs>
        <w:ind w:left="1080" w:hanging="360"/>
      </w:pPr>
    </w:lvl>
  </w:abstractNum>
  <w:abstractNum w:abstractNumId="2">
    <w:nsid w:val="FFFFFF7F"/>
    <w:multiLevelType w:val="singleLevel"/>
    <w:tmpl w:val="FFFFFF7F"/>
    <w:lvl w:ilvl="0">
      <w:start w:val="1"/>
      <w:numFmt w:val="decimal"/>
      <w:pStyle w:val="2"/>
      <w:lvlText w:val="%1."/>
      <w:lvlJc w:val="left"/>
      <w:pPr>
        <w:tabs>
          <w:tab w:val="left" w:pos="720"/>
        </w:tabs>
        <w:ind w:left="720" w:hanging="360"/>
      </w:pPr>
    </w:lvl>
  </w:abstractNum>
  <w:abstractNum w:abstractNumId="3">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4">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5">
    <w:nsid w:val="FFFFFF88"/>
    <w:multiLevelType w:val="singleLevel"/>
    <w:tmpl w:val="FFFFFF88"/>
    <w:lvl w:ilvl="0">
      <w:start w:val="1"/>
      <w:numFmt w:val="decimal"/>
      <w:pStyle w:val="a"/>
      <w:lvlText w:val="%1."/>
      <w:lvlJc w:val="left"/>
      <w:pPr>
        <w:tabs>
          <w:tab w:val="left" w:pos="360"/>
        </w:tabs>
        <w:ind w:left="360" w:hanging="360"/>
      </w:pPr>
    </w:lvl>
  </w:abstractNum>
  <w:abstractNum w:abstractNumId="6">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TrueTypeFonts/>
  <w:saveSubsetFonts/>
  <w:proofState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ExpandShiftReturn/>
    <w:doNotWrapTextWithPunct/>
    <w:doNotUseEastAsianBreakRules/>
    <w:useFELayout/>
    <w:doNotUseIndentAsNumberingTabStop/>
  </w:compat>
  <w:rsids>
    <w:rsidRoot w:val="00B47730"/>
    <w:rsid w:val="BDFFEFB9"/>
    <w:rsid w:val="00034616"/>
    <w:rsid w:val="0006063C"/>
    <w:rsid w:val="0015074B"/>
    <w:rsid w:val="0029639D"/>
    <w:rsid w:val="00326F90"/>
    <w:rsid w:val="006B793D"/>
    <w:rsid w:val="0070797B"/>
    <w:rsid w:val="00AA1D8D"/>
    <w:rsid w:val="00B47730"/>
    <w:rsid w:val="00CB0664"/>
    <w:rsid w:val="00F8636C"/>
    <w:rsid w:val="00FC693F"/>
    <w:rsid w:val="0176597C"/>
    <w:rsid w:val="01EF572E"/>
    <w:rsid w:val="05F45A09"/>
    <w:rsid w:val="0B996C56"/>
    <w:rsid w:val="0CC74046"/>
    <w:rsid w:val="0CED4011"/>
    <w:rsid w:val="0DEE0F90"/>
    <w:rsid w:val="0E5434E9"/>
    <w:rsid w:val="14386534"/>
    <w:rsid w:val="151000AB"/>
    <w:rsid w:val="16EC112C"/>
    <w:rsid w:val="17DD00AB"/>
    <w:rsid w:val="18133ACD"/>
    <w:rsid w:val="1A472154"/>
    <w:rsid w:val="1BD47A17"/>
    <w:rsid w:val="1D554B87"/>
    <w:rsid w:val="1D9531D6"/>
    <w:rsid w:val="1E7F0227"/>
    <w:rsid w:val="1F374545"/>
    <w:rsid w:val="1F65551D"/>
    <w:rsid w:val="23FF75FB"/>
    <w:rsid w:val="25E116AE"/>
    <w:rsid w:val="27A26C1B"/>
    <w:rsid w:val="282E4405"/>
    <w:rsid w:val="28AF15F0"/>
    <w:rsid w:val="2D460049"/>
    <w:rsid w:val="2EBB2B6B"/>
    <w:rsid w:val="2EE67D35"/>
    <w:rsid w:val="2EF27E36"/>
    <w:rsid w:val="31470B66"/>
    <w:rsid w:val="33AE2AF4"/>
    <w:rsid w:val="35D201CC"/>
    <w:rsid w:val="36A8197B"/>
    <w:rsid w:val="39D0586A"/>
    <w:rsid w:val="3B3F2CA7"/>
    <w:rsid w:val="3D8D58BC"/>
    <w:rsid w:val="3DE84A87"/>
    <w:rsid w:val="3DF17B5D"/>
    <w:rsid w:val="3F77F71E"/>
    <w:rsid w:val="3FA07A8C"/>
    <w:rsid w:val="4047615A"/>
    <w:rsid w:val="445D7CFA"/>
    <w:rsid w:val="461F5BAF"/>
    <w:rsid w:val="4AF8077D"/>
    <w:rsid w:val="4AFD2237"/>
    <w:rsid w:val="4F443F90"/>
    <w:rsid w:val="50C776D3"/>
    <w:rsid w:val="5A8653C9"/>
    <w:rsid w:val="5E191DCE"/>
    <w:rsid w:val="5F1C2834"/>
    <w:rsid w:val="61C80A51"/>
    <w:rsid w:val="62EA2C49"/>
    <w:rsid w:val="63A50E63"/>
    <w:rsid w:val="6549634D"/>
    <w:rsid w:val="66DA451A"/>
    <w:rsid w:val="670E0185"/>
    <w:rsid w:val="68866F70"/>
    <w:rsid w:val="6BE75F78"/>
    <w:rsid w:val="6CA976D1"/>
    <w:rsid w:val="6CC30793"/>
    <w:rsid w:val="6F806E0F"/>
    <w:rsid w:val="706D6F95"/>
    <w:rsid w:val="73E01C2A"/>
    <w:rsid w:val="746F26E3"/>
    <w:rsid w:val="75530B22"/>
    <w:rsid w:val="77130569"/>
    <w:rsid w:val="7A9B506A"/>
    <w:rsid w:val="7C4411C4"/>
    <w:rsid w:val="7E776A3C"/>
    <w:rsid w:val="7F2D5F40"/>
    <w:rsid w:val="7FE20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1" w:count="267">
    <w:lsdException w:name="Normal" w:uiPriority="0" w:unhideWhenUsed="0"/>
    <w:lsdException w:name="heading 1" w:uiPriority="9" w:unhideWhenUsed="0"/>
    <w:lsdException w:name="heading 2" w:uiPriority="9"/>
    <w:lsdException w:name="heading 3"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qFormat="0"/>
    <w:lsdException w:name="index 2" w:semiHidden="1" w:qFormat="0"/>
    <w:lsdException w:name="index 3" w:semiHidden="1" w:qFormat="0"/>
    <w:lsdException w:name="index 4" w:semiHidden="1" w:qFormat="0"/>
    <w:lsdException w:name="index 5" w:semiHidden="1" w:qFormat="0"/>
    <w:lsdException w:name="index 6" w:semiHidden="1" w:qFormat="0"/>
    <w:lsdException w:name="index 7" w:semiHidden="1" w:qFormat="0"/>
    <w:lsdException w:name="index 8" w:semiHidden="1" w:qFormat="0"/>
    <w:lsdException w:name="index 9" w:semiHidden="1" w:qFormat="0"/>
    <w:lsdException w:name="toc 1" w:semiHidden="1" w:uiPriority="39" w:qFormat="0"/>
    <w:lsdException w:name="toc 2" w:semiHidden="1" w:uiPriority="39" w:qFormat="0"/>
    <w:lsdException w:name="toc 3" w:semiHidden="1" w:uiPriority="39" w:qFormat="0"/>
    <w:lsdException w:name="toc 4" w:semiHidden="1" w:uiPriority="39" w:qFormat="0"/>
    <w:lsdException w:name="toc 5" w:semiHidden="1" w:uiPriority="39" w:qFormat="0"/>
    <w:lsdException w:name="toc 6" w:semiHidden="1" w:uiPriority="39" w:qFormat="0"/>
    <w:lsdException w:name="toc 7" w:semiHidden="1" w:uiPriority="39" w:qFormat="0"/>
    <w:lsdException w:name="toc 8" w:semiHidden="1" w:uiPriority="39" w:qFormat="0"/>
    <w:lsdException w:name="toc 9" w:semiHidden="1" w:uiPriority="39" w:qFormat="0"/>
    <w:lsdException w:name="Normal Indent" w:semiHidden="1" w:qFormat="0"/>
    <w:lsdException w:name="footnote text" w:semiHidden="1" w:qFormat="0"/>
    <w:lsdException w:name="annotation text" w:semiHidden="1" w:qFormat="0"/>
    <w:lsdException w:name="index heading" w:semiHidden="1" w:qFormat="0"/>
    <w:lsdException w:name="caption" w:semiHidden="1" w:uiPriority="35"/>
    <w:lsdException w:name="table of figures" w:semiHidden="1" w:qFormat="0"/>
    <w:lsdException w:name="envelope address" w:semiHidden="1" w:qFormat="0"/>
    <w:lsdException w:name="envelope return" w:semiHidden="1" w:qFormat="0"/>
    <w:lsdException w:name="footnote reference" w:semiHidden="1" w:qFormat="0"/>
    <w:lsdException w:name="annotation reference" w:semiHidden="1" w:qFormat="0"/>
    <w:lsdException w:name="line number" w:semiHidden="1" w:qFormat="0"/>
    <w:lsdException w:name="page number" w:semiHidden="1" w:qFormat="0"/>
    <w:lsdException w:name="endnote reference" w:semiHidden="1" w:qFormat="0"/>
    <w:lsdException w:name="endnote text" w:semiHidden="1" w:qFormat="0"/>
    <w:lsdException w:name="table of authorities" w:semiHidden="1" w:qFormat="0"/>
    <w:lsdException w:name="toa heading" w:semiHidden="1" w:qFormat="0"/>
    <w:lsdException w:name="List 4" w:semiHidden="1" w:qFormat="0"/>
    <w:lsdException w:name="List 5" w:semiHidden="1" w:qFormat="0"/>
    <w:lsdException w:name="List Bullet 4" w:semiHidden="1" w:qFormat="0"/>
    <w:lsdException w:name="List Bullet 5" w:semiHidden="1" w:qFormat="0"/>
    <w:lsdException w:name="List Number 4" w:semiHidden="1" w:qFormat="0"/>
    <w:lsdException w:name="List Number 5" w:semiHidden="1" w:qFormat="0"/>
    <w:lsdException w:name="Title" w:uiPriority="10" w:unhideWhenUsed="0"/>
    <w:lsdException w:name="Closing" w:semiHidden="1" w:qFormat="0"/>
    <w:lsdException w:name="Signature" w:semiHidden="1" w:qFormat="0"/>
    <w:lsdException w:name="Default Paragraph Font" w:semiHidden="1" w:uiPriority="1"/>
    <w:lsdException w:name="Body Text Indent" w:semiHidden="1" w:qFormat="0"/>
    <w:lsdException w:name="List Continue 4" w:semiHidden="1" w:qFormat="0"/>
    <w:lsdException w:name="List Continue 5" w:semiHidden="1" w:qFormat="0"/>
    <w:lsdException w:name="Message Header" w:semiHidden="1" w:qFormat="0"/>
    <w:lsdException w:name="Subtitle" w:uiPriority="11" w:unhideWhenUsed="0"/>
    <w:lsdException w:name="Salutation" w:semiHidden="1" w:qFormat="0"/>
    <w:lsdException w:name="Date" w:semiHidden="1" w:qFormat="0"/>
    <w:lsdException w:name="Body Text First Indent" w:semiHidden="1" w:qFormat="0"/>
    <w:lsdException w:name="Body Text First Indent 2" w:semiHidden="1" w:qFormat="0"/>
    <w:lsdException w:name="Note Heading" w:semiHidden="1" w:qFormat="0"/>
    <w:lsdException w:name="Body Text Indent 2" w:semiHidden="1" w:qFormat="0"/>
    <w:lsdException w:name="Body Text Indent 3" w:semiHidden="1" w:qFormat="0"/>
    <w:lsdException w:name="Block Text" w:semiHidden="1" w:qFormat="0"/>
    <w:lsdException w:name="Hyperlink" w:semiHidden="1" w:qFormat="0"/>
    <w:lsdException w:name="FollowedHyperlink" w:semiHidden="1" w:qFormat="0"/>
    <w:lsdException w:name="Strong" w:uiPriority="22" w:unhideWhenUsed="0"/>
    <w:lsdException w:name="Emphasis" w:uiPriority="20" w:unhideWhenUsed="0"/>
    <w:lsdException w:name="Document Map" w:semiHidden="1" w:qFormat="0"/>
    <w:lsdException w:name="Plain Text" w:semiHidden="1" w:qFormat="0"/>
    <w:lsdException w:name="E-mail Signature" w:semiHidden="1" w:qFormat="0"/>
    <w:lsdException w:name="HTML Top of Form" w:semiHidden="1" w:qFormat="0"/>
    <w:lsdException w:name="HTML Bottom of Form" w:semiHidden="1" w:qFormat="0"/>
    <w:lsdException w:name="Normal (Web)" w:semiHidden="1" w:qFormat="0"/>
    <w:lsdException w:name="HTML Acronym" w:semiHidden="1" w:qFormat="0"/>
    <w:lsdException w:name="HTML Address" w:semiHidden="1" w:qFormat="0"/>
    <w:lsdException w:name="HTML Cite" w:semiHidden="1" w:qFormat="0"/>
    <w:lsdException w:name="HTML Code" w:semiHidden="1" w:qFormat="0"/>
    <w:lsdException w:name="HTML Definition" w:semiHidden="1" w:qFormat="0"/>
    <w:lsdException w:name="HTML Keyboard" w:semiHidden="1" w:qFormat="0"/>
    <w:lsdException w:name="HTML Preformatted" w:semiHidden="1" w:qFormat="0"/>
    <w:lsdException w:name="HTML Sample" w:semiHidden="1" w:qFormat="0"/>
    <w:lsdException w:name="HTML Typewriter" w:semiHidden="1" w:qFormat="0"/>
    <w:lsdException w:name="HTML Variable" w:semiHidden="1" w:qFormat="0"/>
    <w:lsdException w:name="Normal Table" w:semiHidden="1"/>
    <w:lsdException w:name="annotation subject" w:semiHidden="1" w:qFormat="0"/>
    <w:lsdException w:name="No List" w:semiHidden="1" w:qFormat="0"/>
    <w:lsdException w:name="Outline List 1" w:semiHidden="1" w:qFormat="0"/>
    <w:lsdException w:name="Outline List 2" w:semiHidden="1" w:qFormat="0"/>
    <w:lsdException w:name="Outline List 3" w:semiHidden="1" w:qFormat="0"/>
    <w:lsdException w:name="Table Simple 1" w:semiHidden="1" w:qFormat="0"/>
    <w:lsdException w:name="Table Simple 2" w:semiHidden="1" w:qFormat="0"/>
    <w:lsdException w:name="Table Simple 3" w:semiHidden="1" w:qFormat="0"/>
    <w:lsdException w:name="Table Classic 1" w:semiHidden="1" w:qFormat="0"/>
    <w:lsdException w:name="Table Classic 2" w:semiHidden="1" w:qFormat="0"/>
    <w:lsdException w:name="Table Classic 3" w:semiHidden="1" w:qFormat="0"/>
    <w:lsdException w:name="Table Classic 4" w:semiHidden="1" w:qFormat="0"/>
    <w:lsdException w:name="Table Colorful 1" w:semiHidden="1" w:qFormat="0"/>
    <w:lsdException w:name="Table Colorful 2" w:semiHidden="1" w:qFormat="0"/>
    <w:lsdException w:name="Table Colorful 3" w:semiHidden="1" w:qFormat="0"/>
    <w:lsdException w:name="Table Columns 1" w:semiHidden="1" w:qFormat="0"/>
    <w:lsdException w:name="Table Columns 2" w:semiHidden="1" w:qFormat="0"/>
    <w:lsdException w:name="Table Columns 3" w:semiHidden="1" w:qFormat="0"/>
    <w:lsdException w:name="Table Columns 4" w:semiHidden="1" w:qFormat="0"/>
    <w:lsdException w:name="Table Columns 5" w:semiHidden="1" w:qFormat="0"/>
    <w:lsdException w:name="Table Grid 1" w:semiHidden="1" w:qFormat="0"/>
    <w:lsdException w:name="Table Grid 2" w:semiHidden="1" w:qFormat="0"/>
    <w:lsdException w:name="Table Grid 3" w:semiHidden="1" w:qFormat="0"/>
    <w:lsdException w:name="Table Grid 4" w:semiHidden="1" w:qFormat="0"/>
    <w:lsdException w:name="Table Grid 5" w:semiHidden="1" w:qFormat="0"/>
    <w:lsdException w:name="Table Grid 6" w:semiHidden="1" w:qFormat="0"/>
    <w:lsdException w:name="Table Grid 7" w:semiHidden="1" w:qFormat="0"/>
    <w:lsdException w:name="Table Grid 8" w:semiHidden="1" w:qFormat="0"/>
    <w:lsdException w:name="Table List 1" w:semiHidden="1" w:qFormat="0"/>
    <w:lsdException w:name="Table List 2" w:semiHidden="1" w:qFormat="0"/>
    <w:lsdException w:name="Table List 3" w:semiHidden="1" w:qFormat="0"/>
    <w:lsdException w:name="Table List 4" w:semiHidden="1" w:qFormat="0"/>
    <w:lsdException w:name="Table List 5" w:semiHidden="1" w:qFormat="0"/>
    <w:lsdException w:name="Table List 6" w:semiHidden="1" w:qFormat="0"/>
    <w:lsdException w:name="Table List 7" w:semiHidden="1" w:qFormat="0"/>
    <w:lsdException w:name="Table List 8" w:semiHidden="1" w:qFormat="0"/>
    <w:lsdException w:name="Table 3D effects 1" w:semiHidden="1" w:qFormat="0"/>
    <w:lsdException w:name="Table 3D effects 2" w:semiHidden="1" w:qFormat="0"/>
    <w:lsdException w:name="Table 3D effects 3" w:semiHidden="1" w:qFormat="0"/>
    <w:lsdException w:name="Table Contemporary" w:semiHidden="1" w:qFormat="0"/>
    <w:lsdException w:name="Table Elegant" w:semiHidden="1" w:qFormat="0"/>
    <w:lsdException w:name="Table Professional" w:semiHidden="1" w:qFormat="0"/>
    <w:lsdException w:name="Table Subtle 1" w:semiHidden="1" w:qFormat="0"/>
    <w:lsdException w:name="Table Subtle 2" w:semiHidden="1" w:qFormat="0"/>
    <w:lsdException w:name="Table Web 1" w:semiHidden="1" w:qFormat="0"/>
    <w:lsdException w:name="Table Web 2" w:semiHidden="1" w:qFormat="0"/>
    <w:lsdException w:name="Table Web 3" w:semiHidden="1" w:qFormat="0"/>
    <w:lsdException w:name="Balloon Text" w:semiHidden="1" w:qFormat="0"/>
    <w:lsdException w:name="Table Grid" w:uiPriority="59" w:unhideWhenUsed="0"/>
    <w:lsdException w:name="Table Theme" w:semiHidden="1" w:qFormat="0"/>
    <w:lsdException w:name="Placeholder Text" w:semiHidden="1" w:qFormat="0"/>
    <w:lsdException w:name="No Spacing" w:uiPriority="1"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qFormat="0"/>
    <w:lsdException w:name="List Paragraph" w:uiPriority="34" w:unhideWhenUsed="0"/>
    <w:lsdException w:name="Quote" w:uiPriority="29" w:unhideWhenUsed="0"/>
    <w:lsdException w:name="Intense Quote" w:uiPriority="30"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semiHidden="1" w:uiPriority="37" w:qFormat="0"/>
    <w:lsdException w:name="TOC Heading" w:semiHidden="1" w:uiPriority="39"/>
  </w:latentStyles>
  <w:style w:type="paragraph" w:default="1" w:styleId="a1">
    <w:name w:val="Normal"/>
    <w:qFormat/>
    <w:rsid w:val="006B793D"/>
    <w:pPr>
      <w:spacing w:after="200" w:line="276" w:lineRule="auto"/>
    </w:pPr>
    <w:rPr>
      <w:rFonts w:asciiTheme="minorHAnsi" w:eastAsiaTheme="minorEastAsia" w:hAnsiTheme="minorHAnsi" w:cstheme="minorBidi"/>
      <w:sz w:val="22"/>
      <w:szCs w:val="22"/>
      <w:lang w:eastAsia="en-US"/>
    </w:rPr>
  </w:style>
  <w:style w:type="paragraph" w:styleId="1">
    <w:name w:val="heading 1"/>
    <w:basedOn w:val="a1"/>
    <w:next w:val="a1"/>
    <w:link w:val="1Char"/>
    <w:uiPriority w:val="9"/>
    <w:qFormat/>
    <w:rsid w:val="006B79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6B79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6B793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6B793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6B793D"/>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Char"/>
    <w:uiPriority w:val="9"/>
    <w:semiHidden/>
    <w:unhideWhenUsed/>
    <w:qFormat/>
    <w:rsid w:val="006B793D"/>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Char"/>
    <w:uiPriority w:val="9"/>
    <w:semiHidden/>
    <w:unhideWhenUsed/>
    <w:qFormat/>
    <w:rsid w:val="006B793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6B793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6B793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iPriority w:val="99"/>
    <w:unhideWhenUsed/>
    <w:qFormat/>
    <w:rsid w:val="006B793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paragraph" w:styleId="32">
    <w:name w:val="List 3"/>
    <w:basedOn w:val="a1"/>
    <w:uiPriority w:val="99"/>
    <w:unhideWhenUsed/>
    <w:qFormat/>
    <w:rsid w:val="006B793D"/>
    <w:pPr>
      <w:ind w:left="1080" w:hanging="360"/>
      <w:contextualSpacing/>
    </w:pPr>
  </w:style>
  <w:style w:type="paragraph" w:styleId="2">
    <w:name w:val="List Number 2"/>
    <w:basedOn w:val="a1"/>
    <w:uiPriority w:val="99"/>
    <w:unhideWhenUsed/>
    <w:qFormat/>
    <w:rsid w:val="006B793D"/>
    <w:pPr>
      <w:numPr>
        <w:numId w:val="1"/>
      </w:numPr>
      <w:contextualSpacing/>
    </w:pPr>
  </w:style>
  <w:style w:type="paragraph" w:styleId="a">
    <w:name w:val="List Number"/>
    <w:basedOn w:val="a1"/>
    <w:uiPriority w:val="99"/>
    <w:unhideWhenUsed/>
    <w:qFormat/>
    <w:rsid w:val="006B793D"/>
    <w:pPr>
      <w:numPr>
        <w:numId w:val="2"/>
      </w:numPr>
      <w:contextualSpacing/>
    </w:pPr>
  </w:style>
  <w:style w:type="paragraph" w:styleId="a6">
    <w:name w:val="caption"/>
    <w:basedOn w:val="a1"/>
    <w:next w:val="a1"/>
    <w:uiPriority w:val="35"/>
    <w:semiHidden/>
    <w:unhideWhenUsed/>
    <w:qFormat/>
    <w:rsid w:val="006B793D"/>
    <w:pPr>
      <w:spacing w:line="240" w:lineRule="auto"/>
    </w:pPr>
    <w:rPr>
      <w:b/>
      <w:bCs/>
      <w:color w:val="4F81BD" w:themeColor="accent1"/>
      <w:sz w:val="18"/>
      <w:szCs w:val="18"/>
    </w:rPr>
  </w:style>
  <w:style w:type="paragraph" w:styleId="a0">
    <w:name w:val="List Bullet"/>
    <w:basedOn w:val="a1"/>
    <w:uiPriority w:val="99"/>
    <w:unhideWhenUsed/>
    <w:qFormat/>
    <w:rsid w:val="006B793D"/>
    <w:pPr>
      <w:numPr>
        <w:numId w:val="3"/>
      </w:numPr>
      <w:contextualSpacing/>
    </w:pPr>
  </w:style>
  <w:style w:type="paragraph" w:styleId="33">
    <w:name w:val="Body Text 3"/>
    <w:basedOn w:val="a1"/>
    <w:link w:val="3Char0"/>
    <w:uiPriority w:val="99"/>
    <w:unhideWhenUsed/>
    <w:qFormat/>
    <w:rsid w:val="006B793D"/>
    <w:pPr>
      <w:spacing w:after="120"/>
    </w:pPr>
    <w:rPr>
      <w:sz w:val="16"/>
      <w:szCs w:val="16"/>
    </w:rPr>
  </w:style>
  <w:style w:type="paragraph" w:styleId="30">
    <w:name w:val="List Bullet 3"/>
    <w:basedOn w:val="a1"/>
    <w:uiPriority w:val="99"/>
    <w:unhideWhenUsed/>
    <w:qFormat/>
    <w:rsid w:val="006B793D"/>
    <w:pPr>
      <w:numPr>
        <w:numId w:val="4"/>
      </w:numPr>
      <w:contextualSpacing/>
    </w:pPr>
  </w:style>
  <w:style w:type="paragraph" w:styleId="a7">
    <w:name w:val="Body Text"/>
    <w:basedOn w:val="a1"/>
    <w:link w:val="Char0"/>
    <w:uiPriority w:val="99"/>
    <w:unhideWhenUsed/>
    <w:qFormat/>
    <w:rsid w:val="006B793D"/>
    <w:pPr>
      <w:spacing w:after="120"/>
    </w:pPr>
  </w:style>
  <w:style w:type="paragraph" w:styleId="3">
    <w:name w:val="List Number 3"/>
    <w:basedOn w:val="a1"/>
    <w:uiPriority w:val="99"/>
    <w:unhideWhenUsed/>
    <w:qFormat/>
    <w:rsid w:val="006B793D"/>
    <w:pPr>
      <w:numPr>
        <w:numId w:val="5"/>
      </w:numPr>
      <w:contextualSpacing/>
    </w:pPr>
  </w:style>
  <w:style w:type="paragraph" w:styleId="22">
    <w:name w:val="List 2"/>
    <w:basedOn w:val="a1"/>
    <w:uiPriority w:val="99"/>
    <w:unhideWhenUsed/>
    <w:qFormat/>
    <w:rsid w:val="006B793D"/>
    <w:pPr>
      <w:ind w:left="720" w:hanging="360"/>
      <w:contextualSpacing/>
    </w:pPr>
  </w:style>
  <w:style w:type="paragraph" w:styleId="a8">
    <w:name w:val="List Continue"/>
    <w:basedOn w:val="a1"/>
    <w:uiPriority w:val="99"/>
    <w:unhideWhenUsed/>
    <w:qFormat/>
    <w:rsid w:val="006B793D"/>
    <w:pPr>
      <w:spacing w:after="120"/>
      <w:ind w:left="360"/>
      <w:contextualSpacing/>
    </w:pPr>
  </w:style>
  <w:style w:type="paragraph" w:styleId="20">
    <w:name w:val="List Bullet 2"/>
    <w:basedOn w:val="a1"/>
    <w:uiPriority w:val="99"/>
    <w:unhideWhenUsed/>
    <w:qFormat/>
    <w:rsid w:val="006B793D"/>
    <w:pPr>
      <w:numPr>
        <w:numId w:val="6"/>
      </w:numPr>
      <w:contextualSpacing/>
    </w:pPr>
  </w:style>
  <w:style w:type="paragraph" w:styleId="a9">
    <w:name w:val="footer"/>
    <w:basedOn w:val="a1"/>
    <w:link w:val="Char1"/>
    <w:uiPriority w:val="99"/>
    <w:unhideWhenUsed/>
    <w:qFormat/>
    <w:rsid w:val="006B793D"/>
    <w:pPr>
      <w:tabs>
        <w:tab w:val="center" w:pos="4680"/>
        <w:tab w:val="right" w:pos="9360"/>
      </w:tabs>
      <w:spacing w:after="0" w:line="240" w:lineRule="auto"/>
    </w:pPr>
  </w:style>
  <w:style w:type="paragraph" w:styleId="aa">
    <w:name w:val="header"/>
    <w:basedOn w:val="a1"/>
    <w:link w:val="Char2"/>
    <w:uiPriority w:val="99"/>
    <w:unhideWhenUsed/>
    <w:qFormat/>
    <w:rsid w:val="006B793D"/>
    <w:pPr>
      <w:tabs>
        <w:tab w:val="center" w:pos="4680"/>
        <w:tab w:val="right" w:pos="9360"/>
      </w:tabs>
      <w:spacing w:after="0" w:line="240" w:lineRule="auto"/>
    </w:pPr>
  </w:style>
  <w:style w:type="paragraph" w:styleId="ab">
    <w:name w:val="Subtitle"/>
    <w:basedOn w:val="a1"/>
    <w:next w:val="a1"/>
    <w:link w:val="Char3"/>
    <w:uiPriority w:val="11"/>
    <w:qFormat/>
    <w:rsid w:val="006B793D"/>
    <w:rPr>
      <w:rFonts w:asciiTheme="majorHAnsi" w:eastAsiaTheme="majorEastAsia" w:hAnsiTheme="majorHAnsi" w:cstheme="majorBidi"/>
      <w:i/>
      <w:iCs/>
      <w:color w:val="4F81BD" w:themeColor="accent1"/>
      <w:spacing w:val="15"/>
      <w:sz w:val="24"/>
      <w:szCs w:val="24"/>
    </w:rPr>
  </w:style>
  <w:style w:type="paragraph" w:styleId="ac">
    <w:name w:val="List"/>
    <w:basedOn w:val="a1"/>
    <w:uiPriority w:val="99"/>
    <w:unhideWhenUsed/>
    <w:qFormat/>
    <w:rsid w:val="006B793D"/>
    <w:pPr>
      <w:ind w:left="360" w:hanging="360"/>
      <w:contextualSpacing/>
    </w:pPr>
  </w:style>
  <w:style w:type="paragraph" w:styleId="23">
    <w:name w:val="Body Text 2"/>
    <w:basedOn w:val="a1"/>
    <w:link w:val="2Char0"/>
    <w:uiPriority w:val="99"/>
    <w:unhideWhenUsed/>
    <w:qFormat/>
    <w:rsid w:val="006B793D"/>
    <w:pPr>
      <w:spacing w:after="120" w:line="480" w:lineRule="auto"/>
    </w:pPr>
  </w:style>
  <w:style w:type="paragraph" w:styleId="24">
    <w:name w:val="List Continue 2"/>
    <w:basedOn w:val="a1"/>
    <w:uiPriority w:val="99"/>
    <w:unhideWhenUsed/>
    <w:qFormat/>
    <w:rsid w:val="006B793D"/>
    <w:pPr>
      <w:spacing w:after="120"/>
      <w:ind w:left="720"/>
      <w:contextualSpacing/>
    </w:pPr>
  </w:style>
  <w:style w:type="paragraph" w:styleId="34">
    <w:name w:val="List Continue 3"/>
    <w:basedOn w:val="a1"/>
    <w:uiPriority w:val="99"/>
    <w:unhideWhenUsed/>
    <w:qFormat/>
    <w:rsid w:val="006B793D"/>
    <w:pPr>
      <w:spacing w:after="120"/>
      <w:ind w:left="1080"/>
      <w:contextualSpacing/>
    </w:pPr>
  </w:style>
  <w:style w:type="paragraph" w:styleId="ad">
    <w:name w:val="Title"/>
    <w:basedOn w:val="a1"/>
    <w:next w:val="a1"/>
    <w:link w:val="Char4"/>
    <w:uiPriority w:val="10"/>
    <w:qFormat/>
    <w:rsid w:val="006B79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e">
    <w:name w:val="Table Grid"/>
    <w:basedOn w:val="a3"/>
    <w:uiPriority w:val="59"/>
    <w:qFormat/>
    <w:rsid w:val="006B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Light Shading"/>
    <w:basedOn w:val="a3"/>
    <w:uiPriority w:val="60"/>
    <w:qFormat/>
    <w:rsid w:val="006B793D"/>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qFormat/>
    <w:rsid w:val="006B793D"/>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qFormat/>
    <w:rsid w:val="006B793D"/>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qFormat/>
    <w:rsid w:val="006B793D"/>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qFormat/>
    <w:rsid w:val="006B793D"/>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qFormat/>
    <w:rsid w:val="006B793D"/>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qFormat/>
    <w:rsid w:val="006B793D"/>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0">
    <w:name w:val="Light List"/>
    <w:basedOn w:val="a3"/>
    <w:uiPriority w:val="61"/>
    <w:qFormat/>
    <w:rsid w:val="006B793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qFormat/>
    <w:rsid w:val="006B793D"/>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qFormat/>
    <w:rsid w:val="006B793D"/>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qFormat/>
    <w:rsid w:val="006B793D"/>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qFormat/>
    <w:rsid w:val="006B793D"/>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qFormat/>
    <w:rsid w:val="006B793D"/>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qFormat/>
    <w:rsid w:val="006B793D"/>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1">
    <w:name w:val="Light Grid"/>
    <w:basedOn w:val="a3"/>
    <w:uiPriority w:val="62"/>
    <w:qFormat/>
    <w:rsid w:val="006B793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qFormat/>
    <w:rsid w:val="006B793D"/>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qFormat/>
    <w:rsid w:val="006B793D"/>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qFormat/>
    <w:rsid w:val="006B793D"/>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qFormat/>
    <w:rsid w:val="006B793D"/>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qFormat/>
    <w:rsid w:val="006B793D"/>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qFormat/>
    <w:rsid w:val="006B793D"/>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0">
    <w:name w:val="Medium Shading 1"/>
    <w:basedOn w:val="a3"/>
    <w:uiPriority w:val="63"/>
    <w:qFormat/>
    <w:rsid w:val="006B793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qFormat/>
    <w:rsid w:val="006B793D"/>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qFormat/>
    <w:rsid w:val="006B793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qFormat/>
    <w:rsid w:val="006B793D"/>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qFormat/>
    <w:rsid w:val="006B793D"/>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qFormat/>
    <w:rsid w:val="006B793D"/>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qFormat/>
    <w:rsid w:val="006B793D"/>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qFormat/>
    <w:rsid w:val="006B793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qFormat/>
    <w:rsid w:val="006B793D"/>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qFormat/>
    <w:rsid w:val="006B793D"/>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qFormat/>
    <w:rsid w:val="006B793D"/>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qFormat/>
    <w:rsid w:val="006B793D"/>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qFormat/>
    <w:rsid w:val="006B793D"/>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qFormat/>
    <w:rsid w:val="006B793D"/>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qFormat/>
    <w:rsid w:val="006B793D"/>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qFormat/>
    <w:rsid w:val="006B793D"/>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qFormat/>
    <w:rsid w:val="006B793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qFormat/>
    <w:rsid w:val="006B793D"/>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qFormat/>
    <w:rsid w:val="006B793D"/>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qFormat/>
    <w:rsid w:val="006B793D"/>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qFormat/>
    <w:rsid w:val="006B793D"/>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qFormat/>
    <w:rsid w:val="006B793D"/>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qFormat/>
    <w:rsid w:val="006B793D"/>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qFormat/>
    <w:rsid w:val="006B793D"/>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qFormat/>
    <w:rsid w:val="006B793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2">
    <w:name w:val="Dark List"/>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qFormat/>
    <w:rsid w:val="006B793D"/>
    <w:rPr>
      <w:color w:val="FFFFFF" w:themeColor="background1"/>
    </w:rPr>
    <w:tblPr>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3">
    <w:name w:val="Colorful Shading"/>
    <w:basedOn w:val="a3"/>
    <w:uiPriority w:val="71"/>
    <w:qFormat/>
    <w:rsid w:val="006B793D"/>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qFormat/>
    <w:rsid w:val="006B793D"/>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qFormat/>
    <w:rsid w:val="006B793D"/>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qFormat/>
    <w:rsid w:val="006B793D"/>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qFormat/>
    <w:rsid w:val="006B793D"/>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qFormat/>
    <w:rsid w:val="006B793D"/>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qFormat/>
    <w:rsid w:val="006B793D"/>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4">
    <w:name w:val="Colorful List"/>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qFormat/>
    <w:rsid w:val="006B793D"/>
    <w:rPr>
      <w:color w:val="000000" w:themeColor="text1"/>
    </w:rPr>
    <w:tblPr>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5">
    <w:name w:val="Colorful Grid"/>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qFormat/>
    <w:rsid w:val="006B793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6">
    <w:name w:val="Strong"/>
    <w:basedOn w:val="a2"/>
    <w:uiPriority w:val="22"/>
    <w:qFormat/>
    <w:rsid w:val="006B793D"/>
    <w:rPr>
      <w:b/>
      <w:bCs/>
    </w:rPr>
  </w:style>
  <w:style w:type="character" w:styleId="af7">
    <w:name w:val="Emphasis"/>
    <w:basedOn w:val="a2"/>
    <w:uiPriority w:val="20"/>
    <w:qFormat/>
    <w:rsid w:val="006B793D"/>
    <w:rPr>
      <w:i/>
      <w:iCs/>
    </w:rPr>
  </w:style>
  <w:style w:type="character" w:customStyle="1" w:styleId="Char2">
    <w:name w:val="页眉 Char"/>
    <w:basedOn w:val="a2"/>
    <w:link w:val="aa"/>
    <w:uiPriority w:val="99"/>
    <w:qFormat/>
    <w:rsid w:val="006B793D"/>
  </w:style>
  <w:style w:type="character" w:customStyle="1" w:styleId="Char1">
    <w:name w:val="页脚 Char"/>
    <w:basedOn w:val="a2"/>
    <w:link w:val="a9"/>
    <w:uiPriority w:val="99"/>
    <w:qFormat/>
    <w:rsid w:val="006B793D"/>
  </w:style>
  <w:style w:type="paragraph" w:styleId="af8">
    <w:name w:val="No Spacing"/>
    <w:uiPriority w:val="1"/>
    <w:qFormat/>
    <w:rsid w:val="006B793D"/>
    <w:rPr>
      <w:rFonts w:asciiTheme="minorHAnsi" w:eastAsiaTheme="minorEastAsia" w:hAnsiTheme="minorHAnsi" w:cstheme="minorBidi"/>
      <w:sz w:val="22"/>
      <w:szCs w:val="22"/>
      <w:lang w:eastAsia="en-US"/>
    </w:rPr>
  </w:style>
  <w:style w:type="character" w:customStyle="1" w:styleId="1Char">
    <w:name w:val="标题 1 Char"/>
    <w:basedOn w:val="a2"/>
    <w:link w:val="1"/>
    <w:uiPriority w:val="9"/>
    <w:qFormat/>
    <w:rsid w:val="006B793D"/>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2"/>
    <w:link w:val="21"/>
    <w:uiPriority w:val="9"/>
    <w:qFormat/>
    <w:rsid w:val="006B793D"/>
    <w:rPr>
      <w:rFonts w:asciiTheme="majorHAnsi" w:eastAsiaTheme="majorEastAsia" w:hAnsiTheme="majorHAnsi" w:cstheme="majorBidi"/>
      <w:b/>
      <w:bCs/>
      <w:color w:val="4F81BD" w:themeColor="accent1"/>
      <w:sz w:val="26"/>
      <w:szCs w:val="26"/>
    </w:rPr>
  </w:style>
  <w:style w:type="character" w:customStyle="1" w:styleId="3Char">
    <w:name w:val="标题 3 Char"/>
    <w:basedOn w:val="a2"/>
    <w:link w:val="31"/>
    <w:uiPriority w:val="9"/>
    <w:qFormat/>
    <w:rsid w:val="006B793D"/>
    <w:rPr>
      <w:rFonts w:asciiTheme="majorHAnsi" w:eastAsiaTheme="majorEastAsia" w:hAnsiTheme="majorHAnsi" w:cstheme="majorBidi"/>
      <w:b/>
      <w:bCs/>
      <w:color w:val="4F81BD" w:themeColor="accent1"/>
    </w:rPr>
  </w:style>
  <w:style w:type="character" w:customStyle="1" w:styleId="Char4">
    <w:name w:val="标题 Char"/>
    <w:basedOn w:val="a2"/>
    <w:link w:val="ad"/>
    <w:uiPriority w:val="10"/>
    <w:qFormat/>
    <w:rsid w:val="006B793D"/>
    <w:rPr>
      <w:rFonts w:asciiTheme="majorHAnsi" w:eastAsiaTheme="majorEastAsia" w:hAnsiTheme="majorHAnsi" w:cstheme="majorBidi"/>
      <w:color w:val="17365D" w:themeColor="text2" w:themeShade="BF"/>
      <w:spacing w:val="5"/>
      <w:kern w:val="28"/>
      <w:sz w:val="52"/>
      <w:szCs w:val="52"/>
    </w:rPr>
  </w:style>
  <w:style w:type="character" w:customStyle="1" w:styleId="Char3">
    <w:name w:val="副标题 Char"/>
    <w:basedOn w:val="a2"/>
    <w:link w:val="ab"/>
    <w:uiPriority w:val="11"/>
    <w:qFormat/>
    <w:rsid w:val="006B793D"/>
    <w:rPr>
      <w:rFonts w:asciiTheme="majorHAnsi" w:eastAsiaTheme="majorEastAsia" w:hAnsiTheme="majorHAnsi" w:cstheme="majorBidi"/>
      <w:i/>
      <w:iCs/>
      <w:color w:val="4F81BD" w:themeColor="accent1"/>
      <w:spacing w:val="15"/>
      <w:sz w:val="24"/>
      <w:szCs w:val="24"/>
    </w:rPr>
  </w:style>
  <w:style w:type="paragraph" w:styleId="af9">
    <w:name w:val="List Paragraph"/>
    <w:basedOn w:val="a1"/>
    <w:uiPriority w:val="34"/>
    <w:qFormat/>
    <w:rsid w:val="006B793D"/>
    <w:pPr>
      <w:ind w:left="720"/>
      <w:contextualSpacing/>
    </w:pPr>
  </w:style>
  <w:style w:type="character" w:customStyle="1" w:styleId="Char0">
    <w:name w:val="正文文本 Char"/>
    <w:basedOn w:val="a2"/>
    <w:link w:val="a7"/>
    <w:uiPriority w:val="99"/>
    <w:qFormat/>
    <w:rsid w:val="006B793D"/>
  </w:style>
  <w:style w:type="character" w:customStyle="1" w:styleId="2Char0">
    <w:name w:val="正文文本 2 Char"/>
    <w:basedOn w:val="a2"/>
    <w:link w:val="23"/>
    <w:uiPriority w:val="99"/>
    <w:qFormat/>
    <w:rsid w:val="006B793D"/>
  </w:style>
  <w:style w:type="character" w:customStyle="1" w:styleId="3Char0">
    <w:name w:val="正文文本 3 Char"/>
    <w:basedOn w:val="a2"/>
    <w:link w:val="33"/>
    <w:uiPriority w:val="99"/>
    <w:qFormat/>
    <w:rsid w:val="006B793D"/>
    <w:rPr>
      <w:sz w:val="16"/>
      <w:szCs w:val="16"/>
    </w:rPr>
  </w:style>
  <w:style w:type="character" w:customStyle="1" w:styleId="Char">
    <w:name w:val="宏文本 Char"/>
    <w:basedOn w:val="a2"/>
    <w:link w:val="a5"/>
    <w:uiPriority w:val="99"/>
    <w:qFormat/>
    <w:rsid w:val="006B793D"/>
    <w:rPr>
      <w:rFonts w:ascii="Courier" w:hAnsi="Courier"/>
      <w:sz w:val="20"/>
      <w:szCs w:val="20"/>
    </w:rPr>
  </w:style>
  <w:style w:type="paragraph" w:styleId="afa">
    <w:name w:val="Quote"/>
    <w:basedOn w:val="a1"/>
    <w:next w:val="a1"/>
    <w:link w:val="Char5"/>
    <w:uiPriority w:val="29"/>
    <w:qFormat/>
    <w:rsid w:val="006B793D"/>
    <w:rPr>
      <w:i/>
      <w:iCs/>
      <w:color w:val="000000" w:themeColor="text1"/>
    </w:rPr>
  </w:style>
  <w:style w:type="character" w:customStyle="1" w:styleId="Char5">
    <w:name w:val="引用 Char"/>
    <w:basedOn w:val="a2"/>
    <w:link w:val="afa"/>
    <w:uiPriority w:val="29"/>
    <w:qFormat/>
    <w:rsid w:val="006B793D"/>
    <w:rPr>
      <w:i/>
      <w:iCs/>
      <w:color w:val="000000" w:themeColor="text1"/>
    </w:rPr>
  </w:style>
  <w:style w:type="character" w:customStyle="1" w:styleId="4Char">
    <w:name w:val="标题 4 Char"/>
    <w:basedOn w:val="a2"/>
    <w:link w:val="4"/>
    <w:uiPriority w:val="9"/>
    <w:semiHidden/>
    <w:qFormat/>
    <w:rsid w:val="006B793D"/>
    <w:rPr>
      <w:rFonts w:asciiTheme="majorHAnsi" w:eastAsiaTheme="majorEastAsia" w:hAnsiTheme="majorHAnsi" w:cstheme="majorBidi"/>
      <w:b/>
      <w:bCs/>
      <w:i/>
      <w:iCs/>
      <w:color w:val="4F81BD" w:themeColor="accent1"/>
    </w:rPr>
  </w:style>
  <w:style w:type="character" w:customStyle="1" w:styleId="5Char">
    <w:name w:val="标题 5 Char"/>
    <w:basedOn w:val="a2"/>
    <w:link w:val="5"/>
    <w:uiPriority w:val="9"/>
    <w:semiHidden/>
    <w:qFormat/>
    <w:rsid w:val="006B793D"/>
    <w:rPr>
      <w:rFonts w:asciiTheme="majorHAnsi" w:eastAsiaTheme="majorEastAsia" w:hAnsiTheme="majorHAnsi" w:cstheme="majorBidi"/>
      <w:color w:val="244061" w:themeColor="accent1" w:themeShade="80"/>
    </w:rPr>
  </w:style>
  <w:style w:type="character" w:customStyle="1" w:styleId="6Char">
    <w:name w:val="标题 6 Char"/>
    <w:basedOn w:val="a2"/>
    <w:link w:val="6"/>
    <w:uiPriority w:val="9"/>
    <w:semiHidden/>
    <w:qFormat/>
    <w:rsid w:val="006B793D"/>
    <w:rPr>
      <w:rFonts w:asciiTheme="majorHAnsi" w:eastAsiaTheme="majorEastAsia" w:hAnsiTheme="majorHAnsi" w:cstheme="majorBidi"/>
      <w:i/>
      <w:iCs/>
      <w:color w:val="244061" w:themeColor="accent1" w:themeShade="80"/>
    </w:rPr>
  </w:style>
  <w:style w:type="character" w:customStyle="1" w:styleId="7Char">
    <w:name w:val="标题 7 Char"/>
    <w:basedOn w:val="a2"/>
    <w:link w:val="7"/>
    <w:uiPriority w:val="9"/>
    <w:semiHidden/>
    <w:qFormat/>
    <w:rsid w:val="006B793D"/>
    <w:rPr>
      <w:rFonts w:asciiTheme="majorHAnsi" w:eastAsiaTheme="majorEastAsia" w:hAnsiTheme="majorHAnsi" w:cstheme="majorBidi"/>
      <w:i/>
      <w:iCs/>
      <w:color w:val="404040" w:themeColor="text1" w:themeTint="BF"/>
    </w:rPr>
  </w:style>
  <w:style w:type="character" w:customStyle="1" w:styleId="8Char">
    <w:name w:val="标题 8 Char"/>
    <w:basedOn w:val="a2"/>
    <w:link w:val="8"/>
    <w:uiPriority w:val="9"/>
    <w:semiHidden/>
    <w:qFormat/>
    <w:rsid w:val="006B793D"/>
    <w:rPr>
      <w:rFonts w:asciiTheme="majorHAnsi" w:eastAsiaTheme="majorEastAsia" w:hAnsiTheme="majorHAnsi" w:cstheme="majorBidi"/>
      <w:color w:val="4F81BD" w:themeColor="accent1"/>
      <w:sz w:val="20"/>
      <w:szCs w:val="20"/>
    </w:rPr>
  </w:style>
  <w:style w:type="character" w:customStyle="1" w:styleId="9Char">
    <w:name w:val="标题 9 Char"/>
    <w:basedOn w:val="a2"/>
    <w:link w:val="9"/>
    <w:uiPriority w:val="9"/>
    <w:semiHidden/>
    <w:qFormat/>
    <w:rsid w:val="006B793D"/>
    <w:rPr>
      <w:rFonts w:asciiTheme="majorHAnsi" w:eastAsiaTheme="majorEastAsia" w:hAnsiTheme="majorHAnsi" w:cstheme="majorBidi"/>
      <w:i/>
      <w:iCs/>
      <w:color w:val="404040" w:themeColor="text1" w:themeTint="BF"/>
      <w:sz w:val="20"/>
      <w:szCs w:val="20"/>
    </w:rPr>
  </w:style>
  <w:style w:type="paragraph" w:styleId="afb">
    <w:name w:val="Intense Quote"/>
    <w:basedOn w:val="a1"/>
    <w:next w:val="a1"/>
    <w:link w:val="Char6"/>
    <w:uiPriority w:val="30"/>
    <w:qFormat/>
    <w:rsid w:val="006B793D"/>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2"/>
    <w:link w:val="afb"/>
    <w:uiPriority w:val="30"/>
    <w:qFormat/>
    <w:rsid w:val="006B793D"/>
    <w:rPr>
      <w:b/>
      <w:bCs/>
      <w:i/>
      <w:iCs/>
      <w:color w:val="4F81BD" w:themeColor="accent1"/>
    </w:rPr>
  </w:style>
  <w:style w:type="character" w:customStyle="1" w:styleId="13">
    <w:name w:val="不明显强调1"/>
    <w:basedOn w:val="a2"/>
    <w:uiPriority w:val="19"/>
    <w:qFormat/>
    <w:rsid w:val="006B793D"/>
    <w:rPr>
      <w:i/>
      <w:iCs/>
      <w:color w:val="7F7F7F" w:themeColor="text1" w:themeTint="80"/>
    </w:rPr>
  </w:style>
  <w:style w:type="character" w:customStyle="1" w:styleId="14">
    <w:name w:val="明显强调1"/>
    <w:basedOn w:val="a2"/>
    <w:uiPriority w:val="21"/>
    <w:qFormat/>
    <w:rsid w:val="006B793D"/>
    <w:rPr>
      <w:b/>
      <w:bCs/>
      <w:i/>
      <w:iCs/>
      <w:color w:val="4F81BD" w:themeColor="accent1"/>
    </w:rPr>
  </w:style>
  <w:style w:type="character" w:customStyle="1" w:styleId="15">
    <w:name w:val="不明显参考1"/>
    <w:basedOn w:val="a2"/>
    <w:uiPriority w:val="31"/>
    <w:qFormat/>
    <w:rsid w:val="006B793D"/>
    <w:rPr>
      <w:smallCaps/>
      <w:color w:val="C0504D" w:themeColor="accent2"/>
      <w:u w:val="single"/>
    </w:rPr>
  </w:style>
  <w:style w:type="character" w:customStyle="1" w:styleId="16">
    <w:name w:val="明显参考1"/>
    <w:basedOn w:val="a2"/>
    <w:uiPriority w:val="32"/>
    <w:qFormat/>
    <w:rsid w:val="006B793D"/>
    <w:rPr>
      <w:b/>
      <w:bCs/>
      <w:smallCaps/>
      <w:color w:val="C0504D" w:themeColor="accent2"/>
      <w:spacing w:val="5"/>
      <w:u w:val="single"/>
    </w:rPr>
  </w:style>
  <w:style w:type="character" w:customStyle="1" w:styleId="17">
    <w:name w:val="书籍标题1"/>
    <w:basedOn w:val="a2"/>
    <w:uiPriority w:val="33"/>
    <w:qFormat/>
    <w:rsid w:val="006B793D"/>
    <w:rPr>
      <w:b/>
      <w:bCs/>
      <w:smallCaps/>
      <w:spacing w:val="5"/>
    </w:rPr>
  </w:style>
  <w:style w:type="paragraph" w:customStyle="1" w:styleId="TOC1">
    <w:name w:val="TOC 标题1"/>
    <w:basedOn w:val="1"/>
    <w:next w:val="a1"/>
    <w:uiPriority w:val="39"/>
    <w:semiHidden/>
    <w:unhideWhenUsed/>
    <w:qFormat/>
    <w:rsid w:val="006B793D"/>
    <w:pPr>
      <w:outlineLvl w:val="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EECC8D74-44E7-457D-9307-678C535EE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27</Pages>
  <Words>2952</Words>
  <Characters>16832</Characters>
  <Application>Microsoft Office Word</Application>
  <DocSecurity>0</DocSecurity>
  <Lines>140</Lines>
  <Paragraphs>39</Paragraphs>
  <ScaleCrop>false</ScaleCrop>
  <Company>Microsoft</Company>
  <LinksUpToDate>false</LinksUpToDate>
  <CharactersWithSpaces>19745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dell</cp:lastModifiedBy>
  <cp:revision>2</cp:revision>
  <cp:lastPrinted>2026-03-10T02:17:00Z</cp:lastPrinted>
  <dcterms:created xsi:type="dcterms:W3CDTF">2013-12-24T23:15:00Z</dcterms:created>
  <dcterms:modified xsi:type="dcterms:W3CDTF">2026-03-11T06:11:00Z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D99949C3635D47A6B9E6BD28A7A12E74_13</vt:lpwstr>
  </property>
  <property fmtid="{D5CDD505-2E9C-101B-9397-08002B2CF9AE}" pid="4" name="KSOTemplateDocerSaveRecord">
    <vt:lpwstr>eyJoZGlkIjoiZDU4YTIwODcxMjgwYjc1ZjA3MWI2ZGQ2NDZkYTQ0NGMiLCJ1c2VySWQiOiIzOTAyNzYyMTAifQ==</vt:lpwstr>
  </property>
</Properties>
</file>